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9"/>
        <w:tblpPr w:leftFromText="180" w:rightFromText="180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1182"/>
        <w:gridCol w:w="1350"/>
        <w:gridCol w:w="1260"/>
        <w:gridCol w:w="1350"/>
      </w:tblGrid>
      <w:tr w:rsidR="00CB1B00" w14:paraId="4E09D1F0" w14:textId="77777777" w:rsidTr="00CB1B00">
        <w:tc>
          <w:tcPr>
            <w:tcW w:w="805" w:type="dxa"/>
          </w:tcPr>
          <w:p w14:paraId="2A41CB32" w14:textId="77777777" w:rsidR="00CB1B00" w:rsidRDefault="00CB1B00" w:rsidP="00CB1B00">
            <w:pPr>
              <w:spacing w:after="40"/>
              <w:rPr>
                <w:rFonts w:ascii="KoPub돋움체 Bold" w:eastAsia="KoPub돋움체 Bold"/>
                <w:lang w:eastAsia="ko-KR"/>
              </w:rPr>
            </w:pPr>
            <w:r>
              <w:rPr>
                <w:rFonts w:ascii="KoPub돋움체 Bold" w:eastAsia="KoPub돋움체 Bold" w:hint="eastAsia"/>
                <w:lang w:eastAsia="ko-KR"/>
              </w:rPr>
              <w:t>구분</w:t>
            </w:r>
          </w:p>
        </w:tc>
        <w:tc>
          <w:tcPr>
            <w:tcW w:w="1350" w:type="dxa"/>
          </w:tcPr>
          <w:p w14:paraId="391D1462" w14:textId="77777777" w:rsidR="00CB1B00" w:rsidRDefault="00CB1B00" w:rsidP="00CB1B00">
            <w:pPr>
              <w:spacing w:after="40"/>
              <w:rPr>
                <w:rFonts w:ascii="KoPub돋움체 Bold" w:eastAsia="KoPub돋움체 Bold"/>
                <w:lang w:eastAsia="ko-KR"/>
              </w:rPr>
            </w:pPr>
            <w:r>
              <w:rPr>
                <w:rFonts w:ascii="KoPub돋움체 Bold" w:eastAsia="KoPub돋움체 Bold" w:hint="eastAsia"/>
                <w:lang w:eastAsia="ko-KR"/>
              </w:rPr>
              <w:t>F2R</w:t>
            </w:r>
          </w:p>
        </w:tc>
        <w:tc>
          <w:tcPr>
            <w:tcW w:w="1260" w:type="dxa"/>
          </w:tcPr>
          <w:p w14:paraId="42C5DF7C" w14:textId="77777777" w:rsidR="00CB1B00" w:rsidRDefault="00CB1B00" w:rsidP="00CB1B00">
            <w:pPr>
              <w:spacing w:after="40"/>
              <w:rPr>
                <w:rFonts w:ascii="KoPub돋움체 Bold" w:eastAsia="KoPub돋움체 Bold"/>
                <w:lang w:eastAsia="ko-KR"/>
              </w:rPr>
            </w:pPr>
            <w:r>
              <w:rPr>
                <w:rFonts w:ascii="KoPub돋움체 Bold" w:eastAsia="KoPub돋움체 Bold" w:hint="eastAsia"/>
                <w:lang w:eastAsia="ko-KR"/>
              </w:rPr>
              <w:t>F4R</w:t>
            </w:r>
          </w:p>
        </w:tc>
        <w:tc>
          <w:tcPr>
            <w:tcW w:w="1350" w:type="dxa"/>
          </w:tcPr>
          <w:p w14:paraId="05F80B9A" w14:textId="77777777" w:rsidR="00CB1B00" w:rsidRDefault="00CB1B00" w:rsidP="00CB1B00">
            <w:pPr>
              <w:spacing w:after="40"/>
              <w:rPr>
                <w:rFonts w:ascii="KoPub돋움체 Bold" w:eastAsia="KoPub돋움체 Bold"/>
                <w:lang w:eastAsia="ko-KR"/>
              </w:rPr>
            </w:pPr>
            <w:r>
              <w:rPr>
                <w:rFonts w:ascii="KoPub돋움체 Bold" w:eastAsia="KoPub돋움체 Bold" w:hint="eastAsia"/>
                <w:lang w:eastAsia="ko-KR"/>
              </w:rPr>
              <w:t>E74R</w:t>
            </w:r>
          </w:p>
        </w:tc>
      </w:tr>
      <w:tr w:rsidR="00CB1B00" w14:paraId="292341E7" w14:textId="77777777" w:rsidTr="00CB1B00">
        <w:tc>
          <w:tcPr>
            <w:tcW w:w="805" w:type="dxa"/>
          </w:tcPr>
          <w:p w14:paraId="69C7BB2D" w14:textId="4889A3FF" w:rsidR="00CB1B00" w:rsidRPr="00CB1B00" w:rsidRDefault="00CB1B00" w:rsidP="00CB1B00">
            <w:pPr>
              <w:spacing w:after="40"/>
              <w:rPr>
                <w:rFonts w:ascii="Nirmala UI" w:eastAsia="KoPub돋움체 Bold" w:hAnsi="Nirmala UI" w:cs="Nirmala UI"/>
                <w:lang w:eastAsia="ko-KR"/>
              </w:rPr>
            </w:pPr>
            <w:r>
              <w:rPr>
                <w:rFonts w:ascii="Nirmala UI" w:eastAsia="KoPub돋움체 Bold" w:hAnsi="Nirmala UI" w:cs="Nirmala UI"/>
                <w:lang w:eastAsia="ko-KR"/>
              </w:rPr>
              <w:t>প্রকারভেদ</w:t>
            </w:r>
          </w:p>
        </w:tc>
        <w:tc>
          <w:tcPr>
            <w:tcW w:w="1350" w:type="dxa"/>
          </w:tcPr>
          <w:p w14:paraId="2E64A921" w14:textId="77777777" w:rsidR="00CB1B00" w:rsidRPr="00CB1B00" w:rsidRDefault="00CB1B00" w:rsidP="00CB1B00">
            <w:pPr>
              <w:spacing w:after="40"/>
              <w:rPr>
                <w:rFonts w:ascii="Nirmala UI" w:eastAsia="KoPub돋움체 Bold" w:hAnsi="Nirmala UI" w:cs="Nirmala UI"/>
                <w:lang w:eastAsia="ko-KR"/>
              </w:rPr>
            </w:pPr>
            <w:r>
              <w:rPr>
                <w:rFonts w:ascii="Nirmala UI" w:eastAsia="KoPub돋움체 Bold" w:hAnsi="Nirmala UI" w:cs="Nirmala UI"/>
                <w:lang w:eastAsia="ko-KR"/>
              </w:rPr>
              <w:t>এফ</w:t>
            </w:r>
            <w:r>
              <w:rPr>
                <w:rFonts w:ascii="Nirmala UI" w:eastAsia="KoPub돋움체 Bold" w:hAnsi="Nirmala UI" w:cs="Nirmala UI" w:hint="eastAsia"/>
                <w:lang w:eastAsia="ko-KR"/>
              </w:rPr>
              <w:t xml:space="preserve"> </w:t>
            </w:r>
            <w:r>
              <w:rPr>
                <w:rFonts w:ascii="Nirmala UI" w:eastAsia="KoPub돋움체 Bold" w:hAnsi="Nirmala UI" w:cs="Nirmala UI"/>
                <w:lang w:eastAsia="ko-KR"/>
              </w:rPr>
              <w:t>২</w:t>
            </w:r>
            <w:r>
              <w:rPr>
                <w:rFonts w:ascii="Nirmala UI" w:eastAsia="KoPub돋움체 Bold" w:hAnsi="Nirmala UI" w:cs="Nirmala UI" w:hint="eastAsia"/>
                <w:lang w:eastAsia="ko-KR"/>
              </w:rPr>
              <w:t xml:space="preserve"> </w:t>
            </w:r>
            <w:r>
              <w:rPr>
                <w:rFonts w:ascii="Nirmala UI" w:eastAsia="KoPub돋움체 Bold" w:hAnsi="Nirmala UI" w:cs="Nirmala UI"/>
                <w:lang w:eastAsia="ko-KR"/>
              </w:rPr>
              <w:t>আর</w:t>
            </w:r>
            <w:r>
              <w:rPr>
                <w:rFonts w:ascii="Nirmala UI" w:eastAsia="KoPub돋움체 Bold" w:hAnsi="Nirmala UI" w:cs="Nirmala UI" w:hint="eastAsia"/>
                <w:lang w:eastAsia="ko-KR"/>
              </w:rPr>
              <w:t xml:space="preserve"> </w:t>
            </w:r>
          </w:p>
        </w:tc>
        <w:tc>
          <w:tcPr>
            <w:tcW w:w="1260" w:type="dxa"/>
          </w:tcPr>
          <w:p w14:paraId="69FA8208" w14:textId="77777777" w:rsidR="00CB1B00" w:rsidRPr="00CB1B00" w:rsidRDefault="00CB1B00" w:rsidP="00CB1B00">
            <w:pPr>
              <w:spacing w:after="40"/>
              <w:rPr>
                <w:rFonts w:ascii="Nirmala UI" w:eastAsia="KoPub돋움체 Bold" w:hAnsi="Nirmala UI" w:cs="Nirmala UI"/>
                <w:lang w:eastAsia="ko-KR"/>
              </w:rPr>
            </w:pPr>
            <w:r>
              <w:rPr>
                <w:rFonts w:ascii="Nirmala UI" w:eastAsia="KoPub돋움체 Bold" w:hAnsi="Nirmala UI" w:cs="Nirmala UI"/>
                <w:lang w:eastAsia="ko-KR"/>
              </w:rPr>
              <w:t>এফ</w:t>
            </w:r>
            <w:r>
              <w:rPr>
                <w:rFonts w:ascii="Nirmala UI" w:eastAsia="KoPub돋움체 Bold" w:hAnsi="Nirmala UI" w:cs="Nirmala UI" w:hint="eastAsia"/>
                <w:lang w:eastAsia="ko-KR"/>
              </w:rPr>
              <w:t xml:space="preserve"> </w:t>
            </w:r>
            <w:r>
              <w:rPr>
                <w:rFonts w:ascii="Nirmala UI" w:eastAsia="KoPub돋움체 Bold" w:hAnsi="Nirmala UI" w:cs="Nirmala UI"/>
                <w:lang w:eastAsia="ko-KR"/>
              </w:rPr>
              <w:t>৪</w:t>
            </w:r>
            <w:r>
              <w:rPr>
                <w:rFonts w:ascii="Nirmala UI" w:eastAsia="KoPub돋움체 Bold" w:hAnsi="Nirmala UI" w:cs="Nirmala UI" w:hint="eastAsia"/>
                <w:lang w:eastAsia="ko-KR"/>
              </w:rPr>
              <w:t xml:space="preserve"> </w:t>
            </w:r>
            <w:r>
              <w:rPr>
                <w:rFonts w:ascii="Nirmala UI" w:eastAsia="KoPub돋움체 Bold" w:hAnsi="Nirmala UI" w:cs="Nirmala UI"/>
                <w:lang w:eastAsia="ko-KR"/>
              </w:rPr>
              <w:t>আর</w:t>
            </w:r>
            <w:r>
              <w:rPr>
                <w:rFonts w:ascii="Nirmala UI" w:eastAsia="KoPub돋움체 Bold" w:hAnsi="Nirmala UI" w:cs="Nirmala UI" w:hint="eastAsia"/>
                <w:lang w:eastAsia="ko-KR"/>
              </w:rPr>
              <w:t xml:space="preserve"> </w:t>
            </w:r>
          </w:p>
        </w:tc>
        <w:tc>
          <w:tcPr>
            <w:tcW w:w="1350" w:type="dxa"/>
          </w:tcPr>
          <w:p w14:paraId="2B68170B" w14:textId="77777777" w:rsidR="00CB1B00" w:rsidRDefault="00CB1B00" w:rsidP="00CB1B00">
            <w:pPr>
              <w:spacing w:after="40"/>
              <w:rPr>
                <w:rFonts w:ascii="KoPub돋움체 Bold" w:eastAsia="KoPub돋움체 Bold"/>
                <w:lang w:eastAsia="ko-KR"/>
              </w:rPr>
            </w:pPr>
            <w:r>
              <w:rPr>
                <w:rFonts w:ascii="Nirmala UI" w:eastAsia="KoPub돋움체 Bold" w:hAnsi="Nirmala UI" w:cs="Nirmala UI"/>
                <w:lang w:eastAsia="ko-KR"/>
              </w:rPr>
              <w:t>ই</w:t>
            </w:r>
            <w:r>
              <w:rPr>
                <w:rFonts w:ascii="Nirmala UI" w:eastAsia="KoPub돋움체 Bold" w:hAnsi="Nirmala UI" w:cs="Nirmala UI" w:hint="eastAsia"/>
                <w:lang w:eastAsia="ko-KR"/>
              </w:rPr>
              <w:t xml:space="preserve"> </w:t>
            </w:r>
            <w:r>
              <w:rPr>
                <w:rFonts w:ascii="Nirmala UI" w:eastAsia="KoPub돋움체 Bold" w:hAnsi="Nirmala UI" w:cs="Nirmala UI"/>
                <w:lang w:eastAsia="ko-KR"/>
              </w:rPr>
              <w:t>৭</w:t>
            </w:r>
            <w:r>
              <w:rPr>
                <w:rFonts w:ascii="Nirmala UI" w:eastAsia="KoPub돋움체 Bold" w:hAnsi="Nirmala UI" w:cs="Nirmala UI" w:hint="eastAsia"/>
                <w:lang w:eastAsia="ko-KR"/>
              </w:rPr>
              <w:t xml:space="preserve"> </w:t>
            </w:r>
            <w:r>
              <w:rPr>
                <w:rFonts w:ascii="Nirmala UI" w:eastAsia="KoPub돋움체 Bold" w:hAnsi="Nirmala UI" w:cs="Nirmala UI"/>
                <w:lang w:eastAsia="ko-KR"/>
              </w:rPr>
              <w:t>৪</w:t>
            </w:r>
            <w:r>
              <w:rPr>
                <w:rFonts w:ascii="Nirmala UI" w:eastAsia="KoPub돋움체 Bold" w:hAnsi="Nirmala UI" w:cs="Nirmala UI" w:hint="eastAsia"/>
                <w:lang w:eastAsia="ko-KR"/>
              </w:rPr>
              <w:t xml:space="preserve"> </w:t>
            </w:r>
            <w:r>
              <w:rPr>
                <w:rFonts w:ascii="Nirmala UI" w:eastAsia="KoPub돋움체 Bold" w:hAnsi="Nirmala UI" w:cs="Nirmala UI"/>
                <w:lang w:eastAsia="ko-KR"/>
              </w:rPr>
              <w:t>আর</w:t>
            </w:r>
          </w:p>
        </w:tc>
      </w:tr>
    </w:tbl>
    <w:p w14:paraId="6EFB43B5" w14:textId="77777777" w:rsidR="00CB1B00" w:rsidRDefault="00CB1B00">
      <w:pPr>
        <w:spacing w:after="40"/>
        <w:rPr>
          <w:rFonts w:ascii="KoPub돋움체 Bold" w:eastAsia="KoPub돋움체 Bold"/>
          <w:lang w:eastAsia="ko-KR"/>
        </w:rPr>
      </w:pPr>
    </w:p>
    <w:p w14:paraId="468FEACA" w14:textId="77777777" w:rsidR="00CB1B00" w:rsidRDefault="00CB1B00">
      <w:pPr>
        <w:spacing w:after="40"/>
        <w:rPr>
          <w:rFonts w:ascii="KoPub돋움체 Bold" w:eastAsia="KoPub돋움체 Bold"/>
          <w:lang w:eastAsia="ko-KR"/>
        </w:rPr>
      </w:pPr>
    </w:p>
    <w:p w14:paraId="1F4AE02A" w14:textId="77777777" w:rsidR="00CB1B00" w:rsidRDefault="00CB1B00">
      <w:pPr>
        <w:spacing w:after="40"/>
        <w:rPr>
          <w:rFonts w:ascii="KoPub돋움체 Bold" w:eastAsia="KoPub돋움체 Bold"/>
          <w:lang w:eastAsia="ko-KR"/>
        </w:rPr>
      </w:pPr>
    </w:p>
    <w:tbl>
      <w:tblPr>
        <w:tblpPr w:leftFromText="180" w:rightFromText="180" w:vertAnchor="page" w:horzAnchor="margin" w:tblpY="2117"/>
        <w:tblOverlap w:val="never"/>
        <w:tblW w:w="1033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35"/>
      </w:tblGrid>
      <w:tr w:rsidR="00CB1B00" w:rsidRPr="00E2444F" w14:paraId="58E524F1" w14:textId="77777777" w:rsidTr="00CB1B00">
        <w:trPr>
          <w:trHeight w:val="665"/>
        </w:trPr>
        <w:tc>
          <w:tcPr>
            <w:tcW w:w="10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DDEF"/>
            <w:vAlign w:val="center"/>
          </w:tcPr>
          <w:p w14:paraId="38A47C1A" w14:textId="77777777" w:rsidR="00CB1B00" w:rsidRPr="00E2444F" w:rsidRDefault="00CB1B00" w:rsidP="00CB1B00">
            <w:pPr>
              <w:pStyle w:val="aff1"/>
              <w:wordWrap/>
              <w:spacing w:line="240" w:lineRule="auto"/>
              <w:jc w:val="center"/>
              <w:rPr>
                <w:rFonts w:ascii="KoPub돋움체 Bold" w:eastAsia="KoPub돋움체 Bold"/>
                <w:sz w:val="28"/>
                <w:shd w:val="clear" w:color="000000" w:fill="auto"/>
              </w:rPr>
            </w:pPr>
            <w:r w:rsidRPr="00E2444F">
              <w:rPr>
                <w:rFonts w:ascii="KoPub돋움체 Bold" w:eastAsia="KoPub돋움체 Bold" w:hint="eastAsia"/>
                <w:sz w:val="28"/>
                <w:shd w:val="clear" w:color="000000" w:fill="auto"/>
              </w:rPr>
              <w:t>2025년 경상북도 지역특화형비자 신청자 실태조사</w:t>
            </w:r>
          </w:p>
          <w:p w14:paraId="1939C91D" w14:textId="77777777" w:rsidR="00CB1B00" w:rsidRPr="00E2444F" w:rsidRDefault="00CB1B00" w:rsidP="00CB1B00">
            <w:pPr>
              <w:pStyle w:val="aff1"/>
              <w:wordWrap/>
              <w:spacing w:line="240" w:lineRule="auto"/>
              <w:jc w:val="center"/>
              <w:rPr>
                <w:rFonts w:ascii="KoPub돋움체 Bold" w:eastAsia="KoPub돋움체 Bold"/>
                <w:sz w:val="23"/>
                <w:szCs w:val="23"/>
              </w:rPr>
            </w:pPr>
            <w:r w:rsidRPr="00E2444F">
              <w:rPr>
                <w:rFonts w:ascii="KoPub돋움체 Bold" w:eastAsia="KoPub돋움체 Bold" w:hAnsi="Nirmala UI" w:cs="Nirmala UI" w:hint="eastAsia"/>
                <w:sz w:val="23"/>
                <w:szCs w:val="23"/>
              </w:rPr>
              <w:t>২০২৫</w:t>
            </w:r>
            <w:r w:rsidRPr="00E2444F">
              <w:rPr>
                <w:rFonts w:ascii="KoPub돋움체 Bold" w:eastAsia="KoPub돋움체 Bold" w:hint="eastAsia"/>
                <w:sz w:val="23"/>
                <w:szCs w:val="23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sz w:val="23"/>
                <w:szCs w:val="23"/>
              </w:rPr>
              <w:t>সালে</w:t>
            </w:r>
            <w:r w:rsidRPr="00E2444F">
              <w:rPr>
                <w:rFonts w:ascii="KoPub돋움체 Bold" w:eastAsia="KoPub돋움체 Bold" w:hAnsi="Nirmala UI" w:cs="Nirmala UI" w:hint="eastAsia"/>
                <w:sz w:val="23"/>
                <w:szCs w:val="23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sz w:val="23"/>
                <w:szCs w:val="23"/>
              </w:rPr>
              <w:t>গিয়ংসাংবুক</w:t>
            </w:r>
            <w:r w:rsidRPr="00E2444F">
              <w:rPr>
                <w:rFonts w:ascii="KoPub돋움체 Bold" w:eastAsia="KoPub돋움체 Bold" w:hint="eastAsia"/>
                <w:sz w:val="23"/>
                <w:szCs w:val="23"/>
              </w:rPr>
              <w:t>-</w:t>
            </w:r>
            <w:r w:rsidRPr="00E2444F">
              <w:rPr>
                <w:rFonts w:ascii="KoPub돋움체 Bold" w:eastAsia="KoPub돋움체 Bold" w:hAnsi="Nirmala UI" w:cs="Nirmala UI" w:hint="eastAsia"/>
                <w:sz w:val="23"/>
                <w:szCs w:val="23"/>
              </w:rPr>
              <w:t>দো</w:t>
            </w:r>
            <w:r w:rsidRPr="00E2444F">
              <w:rPr>
                <w:rFonts w:ascii="KoPub돋움체 Bold" w:eastAsia="KoPub돋움체 Bold" w:hint="eastAsia"/>
                <w:sz w:val="23"/>
                <w:szCs w:val="23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sz w:val="23"/>
                <w:szCs w:val="23"/>
              </w:rPr>
              <w:t>প্রদেশের</w:t>
            </w:r>
            <w:r w:rsidRPr="00E2444F">
              <w:rPr>
                <w:rFonts w:ascii="KoPub돋움체 Bold" w:eastAsia="KoPub돋움체 Bold" w:hint="eastAsia"/>
                <w:sz w:val="23"/>
                <w:szCs w:val="23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sz w:val="23"/>
                <w:szCs w:val="23"/>
              </w:rPr>
              <w:t>স্থানীয়</w:t>
            </w:r>
            <w:r w:rsidRPr="00E2444F">
              <w:rPr>
                <w:rFonts w:ascii="KoPub돋움체 Bold" w:eastAsia="KoPub돋움체 Bold" w:hint="eastAsia"/>
                <w:sz w:val="23"/>
                <w:szCs w:val="23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sz w:val="23"/>
                <w:szCs w:val="23"/>
              </w:rPr>
              <w:t>বিশেষায়িত</w:t>
            </w:r>
            <w:r w:rsidRPr="00E2444F">
              <w:rPr>
                <w:rFonts w:ascii="KoPub돋움체 Bold" w:eastAsia="KoPub돋움체 Bold" w:hint="eastAsia"/>
                <w:sz w:val="23"/>
                <w:szCs w:val="23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sz w:val="23"/>
                <w:szCs w:val="23"/>
              </w:rPr>
              <w:t>ভিসা</w:t>
            </w:r>
            <w:r w:rsidRPr="00E2444F">
              <w:rPr>
                <w:rFonts w:ascii="KoPub돋움체 Bold" w:eastAsia="KoPub돋움체 Bold" w:hint="eastAsia"/>
                <w:sz w:val="23"/>
                <w:szCs w:val="23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sz w:val="23"/>
                <w:szCs w:val="23"/>
              </w:rPr>
              <w:t>আবেদনকারীদের</w:t>
            </w:r>
            <w:r w:rsidRPr="00E2444F">
              <w:rPr>
                <w:rFonts w:ascii="KoPub돋움체 Bold" w:eastAsia="KoPub돋움체 Bold" w:hint="eastAsia"/>
                <w:sz w:val="23"/>
                <w:szCs w:val="23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sz w:val="23"/>
                <w:szCs w:val="23"/>
              </w:rPr>
              <w:t>বাস্তব</w:t>
            </w:r>
            <w:r w:rsidRPr="00E2444F">
              <w:rPr>
                <w:rFonts w:ascii="KoPub돋움체 Bold" w:eastAsia="KoPub돋움체 Bold" w:hint="eastAsia"/>
                <w:sz w:val="23"/>
                <w:szCs w:val="23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sz w:val="23"/>
                <w:szCs w:val="23"/>
              </w:rPr>
              <w:t>পরিস্থিতি</w:t>
            </w:r>
            <w:r w:rsidRPr="00E2444F">
              <w:rPr>
                <w:rFonts w:ascii="KoPub돋움체 Bold" w:eastAsia="KoPub돋움체 Bold" w:hint="eastAsia"/>
                <w:sz w:val="23"/>
                <w:szCs w:val="23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sz w:val="23"/>
                <w:szCs w:val="23"/>
              </w:rPr>
              <w:t>জরিপ</w:t>
            </w:r>
          </w:p>
        </w:tc>
      </w:tr>
    </w:tbl>
    <w:p w14:paraId="3E322801" w14:textId="77777777" w:rsidR="00CB1B00" w:rsidRDefault="00CB1B00">
      <w:pPr>
        <w:spacing w:after="40"/>
        <w:rPr>
          <w:rFonts w:ascii="KoPub돋움체 Bold" w:eastAsia="KoPub돋움체 Bold"/>
          <w:lang w:eastAsia="ko-KR"/>
        </w:rPr>
      </w:pPr>
    </w:p>
    <w:p w14:paraId="12D67FD2" w14:textId="77777777" w:rsidR="00CB1B00" w:rsidRDefault="00CB1B00">
      <w:pPr>
        <w:spacing w:after="40"/>
        <w:rPr>
          <w:rFonts w:ascii="KoPub돋움체 Bold" w:eastAsia="KoPub돋움체 Bold"/>
          <w:lang w:eastAsia="ko-KR"/>
        </w:rPr>
      </w:pPr>
    </w:p>
    <w:tbl>
      <w:tblPr>
        <w:tblOverlap w:val="never"/>
        <w:tblW w:w="10440" w:type="dxa"/>
        <w:tblInd w:w="-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440"/>
      </w:tblGrid>
      <w:tr w:rsidR="00730D0D" w:rsidRPr="00E2444F" w14:paraId="73EE16A6" w14:textId="77777777" w:rsidTr="0007736F">
        <w:trPr>
          <w:trHeight w:val="1897"/>
        </w:trPr>
        <w:tc>
          <w:tcPr>
            <w:tcW w:w="10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9C1FD1" w14:textId="77777777" w:rsidR="00730D0D" w:rsidRPr="00E2444F" w:rsidRDefault="00730D0D" w:rsidP="007E05D5">
            <w:pPr>
              <w:pStyle w:val="aff1"/>
              <w:spacing w:line="312" w:lineRule="auto"/>
              <w:ind w:left="200" w:right="200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pacing w:val="-3"/>
                <w:shd w:val="clear" w:color="000000" w:fill="auto"/>
              </w:rPr>
              <w:t>안녕하십니까?</w:t>
            </w:r>
          </w:p>
          <w:p w14:paraId="037D888B" w14:textId="77777777" w:rsidR="00730D0D" w:rsidRPr="00E2444F" w:rsidRDefault="00730D0D" w:rsidP="007E05D5">
            <w:pPr>
              <w:pStyle w:val="aff1"/>
              <w:spacing w:line="312" w:lineRule="auto"/>
              <w:ind w:left="200" w:right="200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pacing w:val="-3"/>
                <w:shd w:val="clear" w:color="000000" w:fill="auto"/>
              </w:rPr>
              <w:t xml:space="preserve">지역특화형 비자 사업에 관심을 가지고 참여해 주셔서 감사합니다. 지역특화 비자 사업은 인구 위기 대응 및 지역 균형발전을 위해 인구감소(관심)지역에 외국인 주민과 가족의 정착을 지원하는 프로그램입니다. 본 조사는 지역특화 비자를 발급받은 이민자의 현황과 수요를 파악하여 경상북도의 이민정책을 수립하기 위한 기초자료로 활용될 예정입니다. </w:t>
            </w:r>
          </w:p>
          <w:p w14:paraId="01EBFA64" w14:textId="77777777" w:rsidR="00730D0D" w:rsidRPr="00E2444F" w:rsidRDefault="00730D0D" w:rsidP="007E05D5">
            <w:pPr>
              <w:pStyle w:val="aff1"/>
              <w:spacing w:line="312" w:lineRule="auto"/>
              <w:ind w:left="200" w:right="200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pacing w:val="-3"/>
                <w:shd w:val="clear" w:color="000000" w:fill="auto"/>
              </w:rPr>
              <w:t xml:space="preserve">작성하신 내용은 비밀이 보장되며 통계적 목적 이외에는 사용하지 않을 것을 약속드립니다. </w:t>
            </w:r>
          </w:p>
          <w:p w14:paraId="54F18327" w14:textId="77777777" w:rsidR="00730D0D" w:rsidRPr="00E2444F" w:rsidRDefault="00730D0D" w:rsidP="007E05D5">
            <w:pPr>
              <w:pStyle w:val="aff1"/>
              <w:spacing w:line="312" w:lineRule="auto"/>
              <w:ind w:left="200" w:right="200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pacing w:val="-3"/>
                <w:shd w:val="clear" w:color="000000" w:fill="auto"/>
              </w:rPr>
              <w:t xml:space="preserve">바쁘시더라도 끝까지 응답 해주시면 감사하겠습니다.                                                         </w:t>
            </w:r>
          </w:p>
          <w:p w14:paraId="0ACF5CA0" w14:textId="77777777" w:rsidR="00730D0D" w:rsidRPr="00E2444F" w:rsidRDefault="00730D0D" w:rsidP="007E05D5">
            <w:pPr>
              <w:pStyle w:val="aff1"/>
              <w:wordWrap/>
              <w:spacing w:line="312" w:lineRule="auto"/>
              <w:ind w:left="200" w:right="200"/>
              <w:jc w:val="right"/>
              <w:rPr>
                <w:rFonts w:ascii="KoPub돋움체 Bold" w:eastAsia="KoPub돋움체 Bold"/>
                <w:spacing w:val="-3"/>
                <w:shd w:val="clear" w:color="000000" w:fill="auto"/>
              </w:rPr>
            </w:pPr>
            <w:r w:rsidRPr="00E2444F">
              <w:rPr>
                <w:rFonts w:ascii="KoPub돋움체 Bold" w:eastAsia="KoPub돋움체 Bold" w:hint="eastAsia"/>
                <w:spacing w:val="-3"/>
                <w:shd w:val="clear" w:color="000000" w:fill="auto"/>
              </w:rPr>
              <w:t xml:space="preserve">주최: 경상북도청 / 주관: K드림외국인지원센터 </w:t>
            </w:r>
          </w:p>
          <w:p w14:paraId="68A22A2C" w14:textId="77777777" w:rsidR="00730D0D" w:rsidRPr="00E2444F" w:rsidRDefault="00730D0D" w:rsidP="007E05D5">
            <w:pPr>
              <w:pStyle w:val="aff1"/>
              <w:wordWrap/>
              <w:spacing w:line="312" w:lineRule="auto"/>
              <w:ind w:left="200" w:right="200"/>
              <w:jc w:val="right"/>
              <w:rPr>
                <w:rFonts w:ascii="KoPub돋움체 Bold" w:eastAsia="KoPub돋움체 Bold"/>
              </w:rPr>
            </w:pPr>
          </w:p>
          <w:p w14:paraId="026BFA92" w14:textId="77777777" w:rsidR="00E2444F" w:rsidRDefault="00730D0D" w:rsidP="00730D0D">
            <w:pPr>
              <w:spacing w:after="160"/>
              <w:rPr>
                <w:rFonts w:ascii="Nirmala UI" w:eastAsia="KoPub돋움체 Bold" w:hAnsi="Nirmala UI" w:cs="Nirmala UI"/>
              </w:rPr>
            </w:pPr>
            <w:r w:rsidRPr="00E2444F">
              <w:rPr>
                <w:rFonts w:ascii="Nirmala UI" w:eastAsia="KoPub돋움체 Bold" w:hAnsi="Nirmala UI" w:cs="Nirmala UI"/>
              </w:rPr>
              <w:t>হ্যালো।</w:t>
            </w:r>
            <w:r w:rsidRPr="00E2444F">
              <w:rPr>
                <w:rFonts w:ascii="KoPub돋움체 Bold" w:eastAsia="KoPub돋움체 Bold" w:hint="eastAsia"/>
              </w:rPr>
              <w:br/>
            </w:r>
            <w:r w:rsidRPr="00E2444F">
              <w:rPr>
                <w:rFonts w:ascii="Nirmala UI" w:eastAsia="KoPub돋움체 Bold" w:hAnsi="Nirmala UI" w:cs="Nirmala UI"/>
              </w:rPr>
              <w:t>আঞ্চলিক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বিশেষায়িত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ভিসা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প্রোগ্রামে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আপনার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আগ্রহ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এবং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অংশগ্রহণের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জন্য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আপনাকে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ধন্যবাদ।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আঞ্চলিক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বিশেষায়িত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ভিসা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প্রোগ্রামটি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জনসংখ্যা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সংকট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মোকাবিলা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এবং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সুষম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আঞ্চলিক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উন্নয়নের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লক্ষ্যে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জনসংখ্যা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হ্রাসপ্রাপ্ত</w:t>
            </w:r>
            <w:r w:rsidRPr="00E2444F">
              <w:rPr>
                <w:rFonts w:ascii="KoPub돋움체 Bold" w:eastAsia="KoPub돋움체 Bold" w:hint="eastAsia"/>
              </w:rPr>
              <w:t xml:space="preserve"> (</w:t>
            </w:r>
            <w:r w:rsidRPr="00E2444F">
              <w:rPr>
                <w:rFonts w:ascii="Nirmala UI" w:eastAsia="KoPub돋움체 Bold" w:hAnsi="Nirmala UI" w:cs="Nirmala UI"/>
              </w:rPr>
              <w:t>আগ্রহের</w:t>
            </w:r>
            <w:r w:rsidRPr="00E2444F">
              <w:rPr>
                <w:rFonts w:ascii="KoPub돋움체 Bold" w:eastAsia="KoPub돋움체 Bold" w:hint="eastAsia"/>
              </w:rPr>
              <w:t xml:space="preserve">) </w:t>
            </w:r>
            <w:r w:rsidRPr="00E2444F">
              <w:rPr>
                <w:rFonts w:ascii="Nirmala UI" w:eastAsia="KoPub돋움체 Bold" w:hAnsi="Nirmala UI" w:cs="Nirmala UI"/>
              </w:rPr>
              <w:t>এলাকায়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বিদেশি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বাসিন্দা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ও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তাদের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পরিবারের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বসতি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স্থাপনে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সহায়তা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করে।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এই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জরিপটি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আঞ্চলিক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বিশেষায়িত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ভিসা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প্রাপ্ত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অভিবাসীদের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বর্তমান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অবস্থা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ও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চাহিদা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নির্ণয়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করে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গিয়ংসাংবুক</w:t>
            </w:r>
            <w:r w:rsidRPr="00E2444F">
              <w:rPr>
                <w:rFonts w:ascii="KoPub돋움체 Bold" w:eastAsia="KoPub돋움체 Bold" w:hint="eastAsia"/>
              </w:rPr>
              <w:t>-</w:t>
            </w:r>
            <w:r w:rsidRPr="00E2444F">
              <w:rPr>
                <w:rFonts w:ascii="Nirmala UI" w:eastAsia="KoPub돋움체 Bold" w:hAnsi="Nirmala UI" w:cs="Nirmala UI"/>
              </w:rPr>
              <w:t>দোর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অভিবাসন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নীতি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প্রণয়নের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জন্য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মৌলিক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তথ্য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হিসেবে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ব্যবহার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করা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হবে।</w:t>
            </w:r>
          </w:p>
          <w:p w14:paraId="50414B2E" w14:textId="19668347" w:rsidR="00730D0D" w:rsidRPr="00E2444F" w:rsidRDefault="00730D0D" w:rsidP="0007736F">
            <w:pPr>
              <w:spacing w:after="160"/>
              <w:rPr>
                <w:rFonts w:ascii="KoPub돋움체 Bold" w:eastAsia="KoPub돋움체 Bold"/>
                <w:lang w:eastAsia="ko-KR"/>
              </w:rPr>
            </w:pPr>
            <w:r w:rsidRPr="00E2444F">
              <w:rPr>
                <w:rFonts w:ascii="KoPub돋움체 Bold" w:eastAsia="KoPub돋움체 Bold" w:hint="eastAsia"/>
                <w:lang w:eastAsia="ko-KR"/>
              </w:rPr>
              <w:br/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আমরা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প্রতিশ্রুতি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দিচ্ছি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যে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আপনার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প্রদান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করা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তথ্য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গোপন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রাখা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হবে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এবং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পরিসংখ্যানগত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উদ্দেশ্য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ছাড়া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অন্য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কোনো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উদ্দেশ্যে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ব্যবহার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করা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হবে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না।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br/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আপনি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ব্যস্ত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থাকলেও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অনুগ্রহ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করে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শেষ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পর্যন্ত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উত্তর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দিলে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আমরা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কৃতজ্ঞ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থাকব।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br/>
            </w:r>
            <w:proofErr w:type="gramStart"/>
            <w:r w:rsidR="00E2444F">
              <w:rPr>
                <w:rFonts w:ascii="Nirmala UI" w:eastAsia="KoPub돋움체 Bold" w:hAnsi="Nirmala UI" w:cs="Nirmala UI" w:hint="eastAsia"/>
                <w:lang w:eastAsia="ko-KR"/>
              </w:rPr>
              <w:t xml:space="preserve">                                   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আয়োজক</w:t>
            </w:r>
            <w:proofErr w:type="gramEnd"/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: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গিয়ংসাংবুক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>-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দো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প্রাদেশিক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সরকার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/ 주관: K-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ড্রিম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বিদেশি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সহায়তা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কেন্দ্র</w:t>
            </w:r>
          </w:p>
        </w:tc>
      </w:tr>
    </w:tbl>
    <w:p w14:paraId="5C86868C" w14:textId="77777777" w:rsidR="00730D0D" w:rsidRPr="00E2444F" w:rsidRDefault="00730D0D">
      <w:pPr>
        <w:spacing w:after="40"/>
        <w:rPr>
          <w:rFonts w:ascii="KoPub돋움체 Bold" w:eastAsia="KoPub돋움체 Bold"/>
          <w:lang w:eastAsia="ko-KR"/>
        </w:rPr>
      </w:pPr>
    </w:p>
    <w:p w14:paraId="6CC062E6" w14:textId="77777777" w:rsidR="008B66BD" w:rsidRPr="00E2444F" w:rsidRDefault="00CC5B7E">
      <w:pPr>
        <w:spacing w:after="40"/>
        <w:rPr>
          <w:rFonts w:ascii="KoPub돋움체 Bold" w:eastAsia="KoPub돋움체 Bold"/>
          <w:lang w:eastAsia="ko-KR"/>
        </w:rPr>
      </w:pPr>
      <w:r w:rsidRPr="00E2444F">
        <w:rPr>
          <w:rFonts w:ascii="KoPub돋움체 Bold" w:eastAsia="KoPub돋움체 Bold" w:hint="eastAsia"/>
          <w:lang w:eastAsia="ko-KR"/>
        </w:rPr>
        <w:t xml:space="preserve">Q1. </w:t>
      </w:r>
      <w:r w:rsidRPr="00E2444F">
        <w:rPr>
          <w:rFonts w:ascii="KoPub돋움체 Bold" w:eastAsia="KoPub돋움체 Bold" w:hint="eastAsia"/>
          <w:lang w:eastAsia="ko-KR"/>
        </w:rPr>
        <w:t>귀하의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성별은</w:t>
      </w:r>
      <w:r w:rsidRPr="00E2444F">
        <w:rPr>
          <w:rFonts w:ascii="KoPub돋움체 Bold" w:eastAsia="KoPub돋움체 Bold" w:hint="eastAsia"/>
          <w:lang w:eastAsia="ko-KR"/>
        </w:rPr>
        <w:t xml:space="preserve">?    </w:t>
      </w:r>
      <w:r w:rsidRPr="00E2444F">
        <w:rPr>
          <w:rFonts w:ascii="KoPub돋움체 Bold" w:eastAsia="KoPub돋움체 Bold" w:hint="eastAsia"/>
          <w:lang w:eastAsia="ko-KR"/>
        </w:rPr>
        <w:t>①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남자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>②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여자</w:t>
      </w:r>
    </w:p>
    <w:p w14:paraId="2B9F0DF0" w14:textId="77777777" w:rsidR="008B66BD" w:rsidRPr="00E2444F" w:rsidRDefault="00CC5B7E">
      <w:pPr>
        <w:spacing w:after="160"/>
        <w:rPr>
          <w:rFonts w:ascii="KoPub돋움체 Bold" w:eastAsia="KoPub돋움체 Bold"/>
          <w:lang w:eastAsia="ko-KR"/>
        </w:rPr>
      </w:pPr>
      <w:r w:rsidRPr="00E2444F">
        <w:rPr>
          <w:rFonts w:ascii="Nirmala UI" w:eastAsia="KoPub돋움체 Bold" w:hAnsi="Nirmala UI" w:cs="Nirmala UI"/>
        </w:rPr>
        <w:t>প্রশ্ন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১</w:t>
      </w:r>
      <w:r w:rsidRPr="00E2444F">
        <w:rPr>
          <w:rFonts w:ascii="KoPub돋움체 Bold" w:eastAsia="KoPub돋움체 Bold" w:hint="eastAsia"/>
        </w:rPr>
        <w:t xml:space="preserve">. </w:t>
      </w:r>
      <w:r w:rsidRPr="00E2444F">
        <w:rPr>
          <w:rFonts w:ascii="Nirmala UI" w:eastAsia="KoPub돋움체 Bold" w:hAnsi="Nirmala UI" w:cs="Nirmala UI"/>
        </w:rPr>
        <w:t>আপনার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লিঙ্গ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কী</w:t>
      </w:r>
      <w:r w:rsidRPr="00E2444F">
        <w:rPr>
          <w:rFonts w:ascii="KoPub돋움체 Bold" w:eastAsia="KoPub돋움체 Bold" w:hint="eastAsia"/>
        </w:rPr>
        <w:t xml:space="preserve">?    </w:t>
      </w:r>
      <w:r w:rsidRPr="00E2444F">
        <w:rPr>
          <w:rFonts w:ascii="KoPub돋움체 Bold" w:eastAsia="KoPub돋움체 Bold" w:hint="eastAsia"/>
          <w:lang w:eastAsia="ko-KR"/>
        </w:rPr>
        <w:t>①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পুরুষ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>②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নারী</w:t>
      </w:r>
    </w:p>
    <w:p w14:paraId="0FE677BF" w14:textId="77777777" w:rsidR="008B66BD" w:rsidRPr="00E2444F" w:rsidRDefault="00CC5B7E">
      <w:pPr>
        <w:spacing w:after="40"/>
        <w:rPr>
          <w:rFonts w:ascii="KoPub돋움체 Bold" w:eastAsia="KoPub돋움체 Bold"/>
          <w:lang w:eastAsia="ko-KR"/>
        </w:rPr>
      </w:pPr>
      <w:r w:rsidRPr="00E2444F">
        <w:rPr>
          <w:rFonts w:ascii="KoPub돋움체 Bold" w:eastAsia="KoPub돋움체 Bold" w:hint="eastAsia"/>
          <w:lang w:eastAsia="ko-KR"/>
        </w:rPr>
        <w:t xml:space="preserve">Q2. </w:t>
      </w:r>
      <w:r w:rsidRPr="00E2444F">
        <w:rPr>
          <w:rFonts w:ascii="KoPub돋움체 Bold" w:eastAsia="KoPub돋움체 Bold" w:hint="eastAsia"/>
          <w:lang w:eastAsia="ko-KR"/>
        </w:rPr>
        <w:t>귀하의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출생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연도는</w:t>
      </w:r>
      <w:r w:rsidRPr="00E2444F">
        <w:rPr>
          <w:rFonts w:ascii="KoPub돋움체 Bold" w:eastAsia="KoPub돋움체 Bold" w:hint="eastAsia"/>
          <w:lang w:eastAsia="ko-KR"/>
        </w:rPr>
        <w:t xml:space="preserve">?           </w:t>
      </w:r>
      <w:r w:rsidRPr="00E2444F">
        <w:rPr>
          <w:rFonts w:ascii="KoPub돋움체 Bold" w:eastAsia="KoPub돋움체 Bold" w:hint="eastAsia"/>
          <w:lang w:eastAsia="ko-KR"/>
        </w:rPr>
        <w:t>년</w:t>
      </w:r>
    </w:p>
    <w:p w14:paraId="178C9FC6" w14:textId="77777777" w:rsidR="008B66BD" w:rsidRPr="00E2444F" w:rsidRDefault="00CC5B7E">
      <w:pPr>
        <w:spacing w:after="160"/>
        <w:rPr>
          <w:rFonts w:ascii="KoPub돋움체 Bold" w:eastAsia="KoPub돋움체 Bold"/>
          <w:lang w:eastAsia="ko-KR"/>
        </w:rPr>
      </w:pPr>
      <w:r w:rsidRPr="00E2444F">
        <w:rPr>
          <w:rFonts w:ascii="Nirmala UI" w:eastAsia="KoPub돋움체 Bold" w:hAnsi="Nirmala UI" w:cs="Nirmala UI"/>
          <w:lang w:eastAsia="ko-KR"/>
        </w:rPr>
        <w:t>প্রশ্ন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২</w:t>
      </w:r>
      <w:r w:rsidRPr="00E2444F">
        <w:rPr>
          <w:rFonts w:ascii="KoPub돋움체 Bold" w:eastAsia="KoPub돋움체 Bold" w:hint="eastAsia"/>
          <w:lang w:eastAsia="ko-KR"/>
        </w:rPr>
        <w:t xml:space="preserve">. </w:t>
      </w:r>
      <w:r w:rsidRPr="00E2444F">
        <w:rPr>
          <w:rFonts w:ascii="Nirmala UI" w:eastAsia="KoPub돋움체 Bold" w:hAnsi="Nirmala UI" w:cs="Nirmala UI"/>
          <w:lang w:eastAsia="ko-KR"/>
        </w:rPr>
        <w:t>আপনার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জন্মসাল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কত</w:t>
      </w:r>
      <w:r w:rsidRPr="00E2444F">
        <w:rPr>
          <w:rFonts w:ascii="KoPub돋움체 Bold" w:eastAsia="KoPub돋움체 Bold" w:hint="eastAsia"/>
          <w:lang w:eastAsia="ko-KR"/>
        </w:rPr>
        <w:t xml:space="preserve">?           </w:t>
      </w:r>
      <w:r w:rsidRPr="00E2444F">
        <w:rPr>
          <w:rFonts w:ascii="Nirmala UI" w:eastAsia="KoPub돋움체 Bold" w:hAnsi="Nirmala UI" w:cs="Nirmala UI"/>
          <w:lang w:eastAsia="ko-KR"/>
        </w:rPr>
        <w:t>সাল</w:t>
      </w:r>
    </w:p>
    <w:p w14:paraId="08DA2A0D" w14:textId="77777777" w:rsidR="008B66BD" w:rsidRPr="00E2444F" w:rsidRDefault="00CC5B7E">
      <w:pPr>
        <w:spacing w:after="40"/>
        <w:rPr>
          <w:rFonts w:ascii="KoPub돋움체 Bold" w:eastAsia="KoPub돋움체 Bold"/>
          <w:lang w:eastAsia="ko-KR"/>
        </w:rPr>
      </w:pPr>
      <w:r w:rsidRPr="00E2444F">
        <w:rPr>
          <w:rFonts w:ascii="KoPub돋움체 Bold" w:eastAsia="KoPub돋움체 Bold" w:hint="eastAsia"/>
          <w:lang w:eastAsia="ko-KR"/>
        </w:rPr>
        <w:t xml:space="preserve">Q3. </w:t>
      </w:r>
      <w:r w:rsidRPr="00E2444F">
        <w:rPr>
          <w:rFonts w:ascii="KoPub돋움체 Bold" w:eastAsia="KoPub돋움체 Bold" w:hint="eastAsia"/>
          <w:lang w:eastAsia="ko-KR"/>
        </w:rPr>
        <w:t>거주나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취업</w:t>
      </w:r>
      <w:r w:rsidRPr="00E2444F">
        <w:rPr>
          <w:rFonts w:ascii="KoPub돋움체 Bold" w:eastAsia="KoPub돋움체 Bold" w:hint="eastAsia"/>
          <w:lang w:eastAsia="ko-KR"/>
        </w:rPr>
        <w:t xml:space="preserve">, </w:t>
      </w:r>
      <w:r w:rsidRPr="00E2444F">
        <w:rPr>
          <w:rFonts w:ascii="KoPub돋움체 Bold" w:eastAsia="KoPub돋움체 Bold" w:hint="eastAsia"/>
          <w:lang w:eastAsia="ko-KR"/>
        </w:rPr>
        <w:t>유학</w:t>
      </w:r>
      <w:r w:rsidRPr="00E2444F">
        <w:rPr>
          <w:rFonts w:ascii="KoPub돋움체 Bold" w:eastAsia="KoPub돋움체 Bold" w:hint="eastAsia"/>
          <w:lang w:eastAsia="ko-KR"/>
        </w:rPr>
        <w:t xml:space="preserve">, </w:t>
      </w:r>
      <w:r w:rsidRPr="00E2444F">
        <w:rPr>
          <w:rFonts w:ascii="KoPub돋움체 Bold" w:eastAsia="KoPub돋움체 Bold" w:hint="eastAsia"/>
          <w:lang w:eastAsia="ko-KR"/>
        </w:rPr>
        <w:t>결혼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등으로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한국에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처음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입국한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것은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언제입니까</w:t>
      </w:r>
      <w:r w:rsidRPr="00E2444F">
        <w:rPr>
          <w:rFonts w:ascii="KoPub돋움체 Bold" w:eastAsia="KoPub돋움체 Bold" w:hint="eastAsia"/>
          <w:lang w:eastAsia="ko-KR"/>
        </w:rPr>
        <w:t xml:space="preserve">?            </w:t>
      </w:r>
      <w:r w:rsidRPr="00E2444F">
        <w:rPr>
          <w:rFonts w:ascii="KoPub돋움체 Bold" w:eastAsia="KoPub돋움체 Bold" w:hint="eastAsia"/>
          <w:lang w:eastAsia="ko-KR"/>
        </w:rPr>
        <w:t>년</w:t>
      </w:r>
      <w:r w:rsidRPr="00E2444F">
        <w:rPr>
          <w:rFonts w:ascii="KoPub돋움체 Bold" w:eastAsia="KoPub돋움체 Bold" w:hint="eastAsia"/>
          <w:lang w:eastAsia="ko-KR"/>
        </w:rPr>
        <w:t xml:space="preserve">       </w:t>
      </w:r>
      <w:r w:rsidRPr="00E2444F">
        <w:rPr>
          <w:rFonts w:ascii="KoPub돋움체 Bold" w:eastAsia="KoPub돋움체 Bold" w:hint="eastAsia"/>
          <w:lang w:eastAsia="ko-KR"/>
        </w:rPr>
        <w:t>월</w:t>
      </w:r>
    </w:p>
    <w:p w14:paraId="348BF443" w14:textId="77777777" w:rsidR="008B66BD" w:rsidRPr="00E2444F" w:rsidRDefault="00CC5B7E">
      <w:pPr>
        <w:spacing w:after="160"/>
        <w:rPr>
          <w:rFonts w:ascii="KoPub돋움체 Bold" w:eastAsia="KoPub돋움체 Bold"/>
          <w:lang w:eastAsia="ko-KR"/>
        </w:rPr>
      </w:pPr>
      <w:r w:rsidRPr="00E2444F">
        <w:rPr>
          <w:rFonts w:ascii="Nirmala UI" w:eastAsia="KoPub돋움체 Bold" w:hAnsi="Nirmala UI" w:cs="Nirmala UI"/>
          <w:lang w:eastAsia="ko-KR"/>
        </w:rPr>
        <w:t>প্রশ্ন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৩</w:t>
      </w:r>
      <w:r w:rsidRPr="00E2444F">
        <w:rPr>
          <w:rFonts w:ascii="KoPub돋움체 Bold" w:eastAsia="KoPub돋움체 Bold" w:hint="eastAsia"/>
          <w:lang w:eastAsia="ko-KR"/>
        </w:rPr>
        <w:t xml:space="preserve">. </w:t>
      </w:r>
      <w:r w:rsidRPr="00E2444F">
        <w:rPr>
          <w:rFonts w:ascii="Nirmala UI" w:eastAsia="KoPub돋움체 Bold" w:hAnsi="Nirmala UI" w:cs="Nirmala UI"/>
          <w:lang w:eastAsia="ko-KR"/>
        </w:rPr>
        <w:t>বসবাস</w:t>
      </w:r>
      <w:r w:rsidRPr="00E2444F">
        <w:rPr>
          <w:rFonts w:ascii="KoPub돋움체 Bold" w:eastAsia="KoPub돋움체 Bold" w:hint="eastAsia"/>
          <w:lang w:eastAsia="ko-KR"/>
        </w:rPr>
        <w:t xml:space="preserve">, </w:t>
      </w:r>
      <w:r w:rsidRPr="00E2444F">
        <w:rPr>
          <w:rFonts w:ascii="Nirmala UI" w:eastAsia="KoPub돋움체 Bold" w:hAnsi="Nirmala UI" w:cs="Nirmala UI"/>
          <w:lang w:eastAsia="ko-KR"/>
        </w:rPr>
        <w:t>চাকরি</w:t>
      </w:r>
      <w:r w:rsidRPr="00E2444F">
        <w:rPr>
          <w:rFonts w:ascii="KoPub돋움체 Bold" w:eastAsia="KoPub돋움체 Bold" w:hint="eastAsia"/>
          <w:lang w:eastAsia="ko-KR"/>
        </w:rPr>
        <w:t xml:space="preserve">, </w:t>
      </w:r>
      <w:r w:rsidRPr="00E2444F">
        <w:rPr>
          <w:rFonts w:ascii="Nirmala UI" w:eastAsia="KoPub돋움체 Bold" w:hAnsi="Nirmala UI" w:cs="Nirmala UI"/>
          <w:lang w:eastAsia="ko-KR"/>
        </w:rPr>
        <w:t>পড়াশোনা</w:t>
      </w:r>
      <w:r w:rsidRPr="00E2444F">
        <w:rPr>
          <w:rFonts w:ascii="KoPub돋움체 Bold" w:eastAsia="KoPub돋움체 Bold" w:hint="eastAsia"/>
          <w:lang w:eastAsia="ko-KR"/>
        </w:rPr>
        <w:t xml:space="preserve">, </w:t>
      </w:r>
      <w:r w:rsidRPr="00E2444F">
        <w:rPr>
          <w:rFonts w:ascii="Nirmala UI" w:eastAsia="KoPub돋움체 Bold" w:hAnsi="Nirmala UI" w:cs="Nirmala UI"/>
          <w:lang w:eastAsia="ko-KR"/>
        </w:rPr>
        <w:t>বিবাহ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ইত্যাদি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কারণে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আপনি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প্রথম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কবে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কোরিয়ায়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প্রবেশ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করেছিলেন</w:t>
      </w:r>
      <w:r w:rsidRPr="00E2444F">
        <w:rPr>
          <w:rFonts w:ascii="KoPub돋움체 Bold" w:eastAsia="KoPub돋움체 Bold" w:hint="eastAsia"/>
          <w:lang w:eastAsia="ko-KR"/>
        </w:rPr>
        <w:t xml:space="preserve">?            </w:t>
      </w:r>
      <w:r w:rsidRPr="00E2444F">
        <w:rPr>
          <w:rFonts w:ascii="Nirmala UI" w:eastAsia="KoPub돋움체 Bold" w:hAnsi="Nirmala UI" w:cs="Nirmala UI"/>
          <w:lang w:eastAsia="ko-KR"/>
        </w:rPr>
        <w:t>বছর</w:t>
      </w:r>
      <w:r w:rsidRPr="00E2444F">
        <w:rPr>
          <w:rFonts w:ascii="KoPub돋움체 Bold" w:eastAsia="KoPub돋움체 Bold" w:hint="eastAsia"/>
          <w:lang w:eastAsia="ko-KR"/>
        </w:rPr>
        <w:t xml:space="preserve">       </w:t>
      </w:r>
      <w:r w:rsidRPr="00E2444F">
        <w:rPr>
          <w:rFonts w:ascii="Nirmala UI" w:eastAsia="KoPub돋움체 Bold" w:hAnsi="Nirmala UI" w:cs="Nirmala UI"/>
          <w:lang w:eastAsia="ko-KR"/>
        </w:rPr>
        <w:t>মাস</w:t>
      </w:r>
    </w:p>
    <w:p w14:paraId="78268960" w14:textId="77777777" w:rsidR="008B66BD" w:rsidRPr="00E2444F" w:rsidRDefault="00CC5B7E">
      <w:pPr>
        <w:spacing w:after="40"/>
        <w:rPr>
          <w:rFonts w:ascii="KoPub돋움체 Bold" w:eastAsia="KoPub돋움체 Bold"/>
          <w:lang w:eastAsia="ko-KR"/>
        </w:rPr>
      </w:pPr>
      <w:r w:rsidRPr="00E2444F">
        <w:rPr>
          <w:rFonts w:ascii="KoPub돋움체 Bold" w:eastAsia="KoPub돋움체 Bold" w:hint="eastAsia"/>
          <w:lang w:eastAsia="ko-KR"/>
        </w:rPr>
        <w:t xml:space="preserve">Q4. </w:t>
      </w:r>
      <w:r w:rsidRPr="00E2444F">
        <w:rPr>
          <w:rFonts w:ascii="KoPub돋움체 Bold" w:eastAsia="KoPub돋움체 Bold" w:hint="eastAsia"/>
          <w:lang w:eastAsia="ko-KR"/>
        </w:rPr>
        <w:t>경상북도에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살기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시작한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것은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언제입니까</w:t>
      </w:r>
      <w:r w:rsidRPr="00E2444F">
        <w:rPr>
          <w:rFonts w:ascii="KoPub돋움체 Bold" w:eastAsia="KoPub돋움체 Bold" w:hint="eastAsia"/>
          <w:lang w:eastAsia="ko-KR"/>
        </w:rPr>
        <w:t xml:space="preserve">?            </w:t>
      </w:r>
      <w:r w:rsidRPr="00E2444F">
        <w:rPr>
          <w:rFonts w:ascii="KoPub돋움체 Bold" w:eastAsia="KoPub돋움체 Bold" w:hint="eastAsia"/>
          <w:lang w:eastAsia="ko-KR"/>
        </w:rPr>
        <w:t>년</w:t>
      </w:r>
      <w:r w:rsidRPr="00E2444F">
        <w:rPr>
          <w:rFonts w:ascii="KoPub돋움체 Bold" w:eastAsia="KoPub돋움체 Bold" w:hint="eastAsia"/>
          <w:lang w:eastAsia="ko-KR"/>
        </w:rPr>
        <w:t xml:space="preserve">       </w:t>
      </w:r>
      <w:r w:rsidRPr="00E2444F">
        <w:rPr>
          <w:rFonts w:ascii="KoPub돋움체 Bold" w:eastAsia="KoPub돋움체 Bold" w:hint="eastAsia"/>
          <w:lang w:eastAsia="ko-KR"/>
        </w:rPr>
        <w:t>월</w:t>
      </w:r>
    </w:p>
    <w:p w14:paraId="79711C4F" w14:textId="77777777" w:rsidR="008B66BD" w:rsidRPr="00E2444F" w:rsidRDefault="00CC5B7E">
      <w:pPr>
        <w:spacing w:after="160"/>
        <w:rPr>
          <w:rFonts w:ascii="KoPub돋움체 Bold" w:eastAsia="KoPub돋움체 Bold"/>
          <w:lang w:eastAsia="ko-KR"/>
        </w:rPr>
      </w:pPr>
      <w:r w:rsidRPr="00E2444F">
        <w:rPr>
          <w:rFonts w:ascii="Nirmala UI" w:eastAsia="KoPub돋움체 Bold" w:hAnsi="Nirmala UI" w:cs="Nirmala UI"/>
          <w:lang w:eastAsia="ko-KR"/>
        </w:rPr>
        <w:t>প্রশ্ন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৪</w:t>
      </w:r>
      <w:r w:rsidRPr="00E2444F">
        <w:rPr>
          <w:rFonts w:ascii="KoPub돋움체 Bold" w:eastAsia="KoPub돋움체 Bold" w:hint="eastAsia"/>
          <w:lang w:eastAsia="ko-KR"/>
        </w:rPr>
        <w:t xml:space="preserve">. </w:t>
      </w:r>
      <w:r w:rsidRPr="00E2444F">
        <w:rPr>
          <w:rFonts w:ascii="Nirmala UI" w:eastAsia="KoPub돋움체 Bold" w:hAnsi="Nirmala UI" w:cs="Nirmala UI"/>
          <w:lang w:eastAsia="ko-KR"/>
        </w:rPr>
        <w:t>গিয়ংসাংবুক</w:t>
      </w:r>
      <w:r w:rsidRPr="00E2444F">
        <w:rPr>
          <w:rFonts w:ascii="KoPub돋움체 Bold" w:eastAsia="KoPub돋움체 Bold" w:hint="eastAsia"/>
          <w:lang w:eastAsia="ko-KR"/>
        </w:rPr>
        <w:t>-</w:t>
      </w:r>
      <w:r w:rsidRPr="00E2444F">
        <w:rPr>
          <w:rFonts w:ascii="Nirmala UI" w:eastAsia="KoPub돋움체 Bold" w:hAnsi="Nirmala UI" w:cs="Nirmala UI"/>
          <w:lang w:eastAsia="ko-KR"/>
        </w:rPr>
        <w:t>দোতে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আপনি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কখন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থেকে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বসবাস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শুরু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করেছেন</w:t>
      </w:r>
      <w:r w:rsidRPr="00E2444F">
        <w:rPr>
          <w:rFonts w:ascii="KoPub돋움체 Bold" w:eastAsia="KoPub돋움체 Bold" w:hint="eastAsia"/>
          <w:lang w:eastAsia="ko-KR"/>
        </w:rPr>
        <w:t xml:space="preserve">?            </w:t>
      </w:r>
      <w:r w:rsidRPr="00E2444F">
        <w:rPr>
          <w:rFonts w:ascii="Nirmala UI" w:eastAsia="KoPub돋움체 Bold" w:hAnsi="Nirmala UI" w:cs="Nirmala UI"/>
          <w:lang w:eastAsia="ko-KR"/>
        </w:rPr>
        <w:t>বছর</w:t>
      </w:r>
      <w:r w:rsidRPr="00E2444F">
        <w:rPr>
          <w:rFonts w:ascii="KoPub돋움체 Bold" w:eastAsia="KoPub돋움체 Bold" w:hint="eastAsia"/>
          <w:lang w:eastAsia="ko-KR"/>
        </w:rPr>
        <w:t xml:space="preserve">       </w:t>
      </w:r>
      <w:r w:rsidRPr="00E2444F">
        <w:rPr>
          <w:rFonts w:ascii="Nirmala UI" w:eastAsia="KoPub돋움체 Bold" w:hAnsi="Nirmala UI" w:cs="Nirmala UI"/>
          <w:lang w:eastAsia="ko-KR"/>
        </w:rPr>
        <w:t>মাস</w:t>
      </w:r>
    </w:p>
    <w:p w14:paraId="03580D65" w14:textId="77777777" w:rsidR="008B66BD" w:rsidRPr="00E2444F" w:rsidRDefault="00CC5B7E">
      <w:pPr>
        <w:spacing w:after="40"/>
        <w:rPr>
          <w:rFonts w:ascii="KoPub돋움체 Bold" w:eastAsia="KoPub돋움체 Bold"/>
          <w:lang w:eastAsia="ko-KR"/>
        </w:rPr>
      </w:pPr>
      <w:r w:rsidRPr="00E2444F">
        <w:rPr>
          <w:rFonts w:ascii="KoPub돋움체 Bold" w:eastAsia="KoPub돋움체 Bold" w:hint="eastAsia"/>
          <w:lang w:eastAsia="ko-KR"/>
        </w:rPr>
        <w:t xml:space="preserve">Q5. </w:t>
      </w:r>
      <w:r w:rsidRPr="00E2444F">
        <w:rPr>
          <w:rFonts w:ascii="KoPub돋움체 Bold" w:eastAsia="KoPub돋움체 Bold" w:hint="eastAsia"/>
          <w:lang w:eastAsia="ko-KR"/>
        </w:rPr>
        <w:t>한국에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최초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입국할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당시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체류자격은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무엇입니까</w:t>
      </w:r>
      <w:r w:rsidRPr="00E2444F">
        <w:rPr>
          <w:rFonts w:ascii="KoPub돋움체 Bold" w:eastAsia="KoPub돋움체 Bold" w:hint="eastAsia"/>
          <w:lang w:eastAsia="ko-KR"/>
        </w:rPr>
        <w:t>?</w:t>
      </w:r>
      <w:r w:rsidRPr="00E2444F">
        <w:rPr>
          <w:rFonts w:ascii="KoPub돋움체 Bold" w:eastAsia="KoPub돋움체 Bold" w:hint="eastAsia"/>
          <w:lang w:eastAsia="ko-KR"/>
        </w:rPr>
        <w:br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①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단기방문</w:t>
      </w:r>
      <w:r w:rsidRPr="00E2444F">
        <w:rPr>
          <w:rFonts w:ascii="KoPub돋움체 Bold" w:eastAsia="KoPub돋움체 Bold" w:hint="eastAsia"/>
          <w:lang w:eastAsia="ko-KR"/>
        </w:rPr>
        <w:t>(C3)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②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유학</w:t>
      </w:r>
      <w:r w:rsidRPr="00E2444F">
        <w:rPr>
          <w:rFonts w:ascii="KoPub돋움체 Bold" w:eastAsia="KoPub돋움체 Bold" w:hint="eastAsia"/>
          <w:lang w:eastAsia="ko-KR"/>
        </w:rPr>
        <w:t xml:space="preserve">, </w:t>
      </w:r>
      <w:r w:rsidRPr="00E2444F">
        <w:rPr>
          <w:rFonts w:ascii="KoPub돋움체 Bold" w:eastAsia="KoPub돋움체 Bold" w:hint="eastAsia"/>
          <w:lang w:eastAsia="ko-KR"/>
        </w:rPr>
        <w:t>연수</w:t>
      </w:r>
      <w:r w:rsidRPr="00E2444F">
        <w:rPr>
          <w:rFonts w:ascii="KoPub돋움체 Bold" w:eastAsia="KoPub돋움체 Bold" w:hint="eastAsia"/>
          <w:lang w:eastAsia="ko-KR"/>
        </w:rPr>
        <w:t>(D2, D4)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>③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전문인력</w:t>
      </w:r>
      <w:r w:rsidRPr="00E2444F">
        <w:rPr>
          <w:rFonts w:ascii="KoPub돋움체 Bold" w:eastAsia="KoPub돋움체 Bold" w:hint="eastAsia"/>
          <w:lang w:eastAsia="ko-KR"/>
        </w:rPr>
        <w:t>(E1~E7)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>④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비전문취업</w:t>
      </w:r>
      <w:r w:rsidRPr="00E2444F">
        <w:rPr>
          <w:rFonts w:ascii="KoPub돋움체 Bold" w:eastAsia="KoPub돋움체 Bold" w:hint="eastAsia"/>
          <w:lang w:eastAsia="ko-KR"/>
        </w:rPr>
        <w:t>(E9)</w:t>
      </w:r>
      <w:r w:rsidRPr="00E2444F">
        <w:rPr>
          <w:rFonts w:ascii="KoPub돋움체 Bold" w:eastAsia="KoPub돋움체 Bold" w:hint="eastAsia"/>
          <w:lang w:eastAsia="ko-KR"/>
        </w:rPr>
        <w:br/>
      </w:r>
      <w:proofErr w:type="gramStart"/>
      <w:r w:rsidRPr="00E2444F">
        <w:rPr>
          <w:rFonts w:ascii="KoPub돋움체 Bold" w:eastAsia="KoPub돋움체 Bold" w:hint="eastAsia"/>
          <w:lang w:eastAsia="ko-KR"/>
        </w:rPr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⑤</w:t>
      </w:r>
      <w:proofErr w:type="gramEnd"/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선원취업</w:t>
      </w:r>
      <w:r w:rsidRPr="00E2444F">
        <w:rPr>
          <w:rFonts w:ascii="KoPub돋움체 Bold" w:eastAsia="KoPub돋움체 Bold" w:hint="eastAsia"/>
          <w:lang w:eastAsia="ko-KR"/>
        </w:rPr>
        <w:t>(E10)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⑥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방문동거</w:t>
      </w:r>
      <w:r w:rsidRPr="00E2444F">
        <w:rPr>
          <w:rFonts w:ascii="KoPub돋움체 Bold" w:eastAsia="KoPub돋움체 Bold" w:hint="eastAsia"/>
          <w:lang w:eastAsia="ko-KR"/>
        </w:rPr>
        <w:t xml:space="preserve">, </w:t>
      </w:r>
      <w:r w:rsidRPr="00E2444F">
        <w:rPr>
          <w:rFonts w:ascii="KoPub돋움체 Bold" w:eastAsia="KoPub돋움체 Bold" w:hint="eastAsia"/>
          <w:lang w:eastAsia="ko-KR"/>
        </w:rPr>
        <w:t>동반</w:t>
      </w:r>
      <w:r w:rsidRPr="00E2444F">
        <w:rPr>
          <w:rFonts w:ascii="KoPub돋움체 Bold" w:eastAsia="KoPub돋움체 Bold" w:hint="eastAsia"/>
          <w:lang w:eastAsia="ko-KR"/>
        </w:rPr>
        <w:t>(F1, F3)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>⑦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거주</w:t>
      </w:r>
      <w:r w:rsidRPr="00E2444F">
        <w:rPr>
          <w:rFonts w:ascii="KoPub돋움체 Bold" w:eastAsia="KoPub돋움체 Bold" w:hint="eastAsia"/>
          <w:lang w:eastAsia="ko-KR"/>
        </w:rPr>
        <w:t>(F2)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>⑧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재외동포</w:t>
      </w:r>
      <w:r w:rsidRPr="00E2444F">
        <w:rPr>
          <w:rFonts w:ascii="KoPub돋움체 Bold" w:eastAsia="KoPub돋움체 Bold" w:hint="eastAsia"/>
          <w:lang w:eastAsia="ko-KR"/>
        </w:rPr>
        <w:t>(F4)</w:t>
      </w:r>
      <w:r w:rsidRPr="00E2444F">
        <w:rPr>
          <w:rFonts w:ascii="KoPub돋움체 Bold" w:eastAsia="KoPub돋움체 Bold" w:hint="eastAsia"/>
          <w:lang w:eastAsia="ko-KR"/>
        </w:rPr>
        <w:br/>
      </w:r>
      <w:r w:rsidRPr="00E2444F">
        <w:rPr>
          <w:rFonts w:ascii="KoPub돋움체 Bold" w:eastAsia="KoPub돋움체 Bold" w:hint="eastAsia"/>
          <w:lang w:eastAsia="ko-KR"/>
        </w:rPr>
        <w:lastRenderedPageBreak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⑨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영주</w:t>
      </w:r>
      <w:r w:rsidRPr="00E2444F">
        <w:rPr>
          <w:rFonts w:ascii="KoPub돋움체 Bold" w:eastAsia="KoPub돋움체 Bold" w:hint="eastAsia"/>
          <w:lang w:eastAsia="ko-KR"/>
        </w:rPr>
        <w:t>(F5)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⑩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결혼이민</w:t>
      </w:r>
      <w:r w:rsidRPr="00E2444F">
        <w:rPr>
          <w:rFonts w:ascii="KoPub돋움체 Bold" w:eastAsia="KoPub돋움체 Bold" w:hint="eastAsia"/>
          <w:lang w:eastAsia="ko-KR"/>
        </w:rPr>
        <w:t>(F6)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>⑪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방문취업</w:t>
      </w:r>
      <w:r w:rsidRPr="00E2444F">
        <w:rPr>
          <w:rFonts w:ascii="KoPub돋움체 Bold" w:eastAsia="KoPub돋움체 Bold" w:hint="eastAsia"/>
          <w:lang w:eastAsia="ko-KR"/>
        </w:rPr>
        <w:t>(H2)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>⑫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기타</w:t>
      </w:r>
      <w:r w:rsidRPr="00E2444F">
        <w:rPr>
          <w:rFonts w:ascii="KoPub돋움체 Bold" w:eastAsia="KoPub돋움체 Bold" w:hint="eastAsia"/>
          <w:lang w:eastAsia="ko-KR"/>
        </w:rPr>
        <w:t xml:space="preserve">(      </w:t>
      </w:r>
      <w:r w:rsidRPr="00E2444F">
        <w:rPr>
          <w:rFonts w:ascii="KoPub돋움체 Bold" w:eastAsia="KoPub돋움체 Bold" w:hint="eastAsia"/>
          <w:lang w:eastAsia="ko-KR"/>
        </w:rPr>
        <w:t xml:space="preserve">          )</w:t>
      </w:r>
    </w:p>
    <w:p w14:paraId="6E5628FE" w14:textId="77777777" w:rsidR="00A806C7" w:rsidRDefault="00CC5B7E" w:rsidP="00A806C7">
      <w:pPr>
        <w:spacing w:after="160"/>
        <w:rPr>
          <w:rFonts w:ascii="KoPub돋움체 Bold" w:eastAsia="KoPub돋움체 Bold"/>
          <w:lang w:eastAsia="ko-KR"/>
        </w:rPr>
      </w:pPr>
      <w:r w:rsidRPr="00E2444F">
        <w:rPr>
          <w:rFonts w:ascii="Nirmala UI" w:eastAsia="KoPub돋움체 Bold" w:hAnsi="Nirmala UI" w:cs="Nirmala UI"/>
        </w:rPr>
        <w:t>প্রশ্ন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৫</w:t>
      </w:r>
      <w:r w:rsidRPr="00E2444F">
        <w:rPr>
          <w:rFonts w:ascii="KoPub돋움체 Bold" w:eastAsia="KoPub돋움체 Bold" w:hint="eastAsia"/>
        </w:rPr>
        <w:t xml:space="preserve">. </w:t>
      </w:r>
      <w:r w:rsidRPr="00E2444F">
        <w:rPr>
          <w:rFonts w:ascii="Nirmala UI" w:eastAsia="KoPub돋움체 Bold" w:hAnsi="Nirmala UI" w:cs="Nirmala UI"/>
        </w:rPr>
        <w:t>কোরিয়ায়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  <w:b/>
          <w:bCs/>
          <w:u w:val="single"/>
        </w:rPr>
        <w:t>প্রথমবার</w:t>
      </w:r>
      <w:r w:rsidRPr="00E2444F">
        <w:rPr>
          <w:rFonts w:ascii="KoPub돋움체 Bold" w:eastAsia="KoPub돋움체 Bold" w:hint="eastAsia"/>
          <w:b/>
          <w:bCs/>
          <w:u w:val="single"/>
        </w:rPr>
        <w:t xml:space="preserve"> </w:t>
      </w:r>
      <w:r w:rsidRPr="00E2444F">
        <w:rPr>
          <w:rFonts w:ascii="Nirmala UI" w:eastAsia="KoPub돋움체 Bold" w:hAnsi="Nirmala UI" w:cs="Nirmala UI"/>
          <w:b/>
          <w:bCs/>
          <w:u w:val="single"/>
        </w:rPr>
        <w:t>প্রবেশের</w:t>
      </w:r>
      <w:r w:rsidRPr="00E2444F">
        <w:rPr>
          <w:rFonts w:ascii="KoPub돋움체 Bold" w:eastAsia="KoPub돋움체 Bold" w:hint="eastAsia"/>
          <w:b/>
          <w:bCs/>
          <w:u w:val="single"/>
        </w:rPr>
        <w:t xml:space="preserve"> </w:t>
      </w:r>
      <w:r w:rsidRPr="00E2444F">
        <w:rPr>
          <w:rFonts w:ascii="Nirmala UI" w:eastAsia="KoPub돋움체 Bold" w:hAnsi="Nirmala UI" w:cs="Nirmala UI"/>
          <w:b/>
          <w:bCs/>
          <w:u w:val="single"/>
        </w:rPr>
        <w:t>সময়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আপনার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ভিসার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ধরন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কী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ছিল</w:t>
      </w:r>
      <w:r w:rsidRPr="00E2444F">
        <w:rPr>
          <w:rFonts w:ascii="KoPub돋움체 Bold" w:eastAsia="KoPub돋움체 Bold" w:hint="eastAsia"/>
        </w:rPr>
        <w:t>?</w:t>
      </w:r>
      <w:r w:rsidRPr="00E2444F">
        <w:rPr>
          <w:rFonts w:ascii="KoPub돋움체 Bold" w:eastAsia="KoPub돋움체 Bold" w:hint="eastAsia"/>
        </w:rPr>
        <w:br/>
      </w:r>
      <w:r w:rsidR="00A806C7" w:rsidRPr="00A806C7">
        <w:rPr>
          <w:rFonts w:ascii="KoPub돋움체 Bold" w:eastAsia="KoPub돋움체 Bold" w:hint="eastAsia"/>
          <w:lang w:eastAsia="ko-KR"/>
        </w:rPr>
        <w:t>①</w:t>
      </w:r>
      <w:r w:rsidR="00A806C7" w:rsidRPr="00A806C7">
        <w:rPr>
          <w:rFonts w:ascii="KoPub돋움체 Bold" w:eastAsia="KoPub돋움체 Bold"/>
          <w:lang w:eastAsia="ko-KR"/>
        </w:rPr>
        <w:t xml:space="preserve"> </w:t>
      </w:r>
      <w:r w:rsidR="00A806C7" w:rsidRPr="00A806C7">
        <w:rPr>
          <w:rFonts w:ascii="Nirmala UI" w:eastAsia="KoPub돋움체 Bold" w:hAnsi="Nirmala UI" w:cs="Nirmala UI"/>
          <w:lang w:eastAsia="ko-KR"/>
        </w:rPr>
        <w:t>স্বল্পমেয়াদী</w:t>
      </w:r>
      <w:r w:rsidR="00A806C7" w:rsidRPr="00A806C7">
        <w:rPr>
          <w:rFonts w:ascii="KoPub돋움체 Bold" w:eastAsia="KoPub돋움체 Bold"/>
          <w:lang w:eastAsia="ko-KR"/>
        </w:rPr>
        <w:t xml:space="preserve"> </w:t>
      </w:r>
      <w:r w:rsidR="00A806C7" w:rsidRPr="00A806C7">
        <w:rPr>
          <w:rFonts w:ascii="Nirmala UI" w:eastAsia="KoPub돋움체 Bold" w:hAnsi="Nirmala UI" w:cs="Nirmala UI"/>
          <w:lang w:eastAsia="ko-KR"/>
        </w:rPr>
        <w:t>ভিজিট</w:t>
      </w:r>
      <w:r w:rsidR="00A806C7" w:rsidRPr="00A806C7">
        <w:rPr>
          <w:rFonts w:ascii="KoPub돋움체 Bold" w:eastAsia="KoPub돋움체 Bold"/>
          <w:lang w:eastAsia="ko-KR"/>
        </w:rPr>
        <w:t xml:space="preserve"> (C3)</w:t>
      </w:r>
      <w:r w:rsidR="00A806C7" w:rsidRPr="00A806C7">
        <w:rPr>
          <w:rFonts w:ascii="KoPub돋움체 Bold" w:eastAsia="KoPub돋움체 Bold"/>
          <w:lang w:eastAsia="ko-KR"/>
        </w:rPr>
        <w:t> </w:t>
      </w:r>
      <w:r w:rsidR="00A806C7" w:rsidRPr="00A806C7">
        <w:rPr>
          <w:rFonts w:ascii="KoPub돋움체 Bold" w:eastAsia="KoPub돋움체 Bold" w:hint="eastAsia"/>
          <w:lang w:eastAsia="ko-KR"/>
        </w:rPr>
        <w:t>②</w:t>
      </w:r>
      <w:r w:rsidR="00A806C7" w:rsidRPr="00A806C7">
        <w:rPr>
          <w:rFonts w:ascii="KoPub돋움체 Bold" w:eastAsia="KoPub돋움체 Bold"/>
          <w:lang w:eastAsia="ko-KR"/>
        </w:rPr>
        <w:t xml:space="preserve"> </w:t>
      </w:r>
      <w:r w:rsidR="00A806C7" w:rsidRPr="00A806C7">
        <w:rPr>
          <w:rFonts w:ascii="Nirmala UI" w:eastAsia="KoPub돋움체 Bold" w:hAnsi="Nirmala UI" w:cs="Nirmala UI"/>
          <w:lang w:eastAsia="ko-KR"/>
        </w:rPr>
        <w:t>পড়াশোনা</w:t>
      </w:r>
      <w:r w:rsidR="00A806C7" w:rsidRPr="00A806C7">
        <w:rPr>
          <w:rFonts w:ascii="KoPub돋움체 Bold" w:eastAsia="KoPub돋움체 Bold"/>
          <w:lang w:eastAsia="ko-KR"/>
        </w:rPr>
        <w:t xml:space="preserve"> </w:t>
      </w:r>
      <w:r w:rsidR="00A806C7" w:rsidRPr="00A806C7">
        <w:rPr>
          <w:rFonts w:ascii="Nirmala UI" w:eastAsia="KoPub돋움체 Bold" w:hAnsi="Nirmala UI" w:cs="Nirmala UI"/>
          <w:lang w:eastAsia="ko-KR"/>
        </w:rPr>
        <w:t>বা</w:t>
      </w:r>
      <w:r w:rsidR="00A806C7" w:rsidRPr="00A806C7">
        <w:rPr>
          <w:rFonts w:ascii="KoPub돋움체 Bold" w:eastAsia="KoPub돋움체 Bold"/>
          <w:lang w:eastAsia="ko-KR"/>
        </w:rPr>
        <w:t xml:space="preserve"> </w:t>
      </w:r>
      <w:r w:rsidR="00A806C7" w:rsidRPr="00A806C7">
        <w:rPr>
          <w:rFonts w:ascii="Nirmala UI" w:eastAsia="KoPub돋움체 Bold" w:hAnsi="Nirmala UI" w:cs="Nirmala UI"/>
          <w:lang w:eastAsia="ko-KR"/>
        </w:rPr>
        <w:t>প্রশিক্ষণ</w:t>
      </w:r>
      <w:r w:rsidR="00A806C7" w:rsidRPr="00A806C7">
        <w:rPr>
          <w:rFonts w:ascii="KoPub돋움체 Bold" w:eastAsia="KoPub돋움체 Bold"/>
          <w:lang w:eastAsia="ko-KR"/>
        </w:rPr>
        <w:t xml:space="preserve"> (D2, D4)</w:t>
      </w:r>
      <w:r w:rsidR="00A806C7" w:rsidRPr="00A806C7">
        <w:rPr>
          <w:rFonts w:ascii="KoPub돋움체 Bold" w:eastAsia="KoPub돋움체 Bold"/>
          <w:lang w:eastAsia="ko-KR"/>
        </w:rPr>
        <w:t> </w:t>
      </w:r>
      <w:r w:rsidR="00A806C7" w:rsidRPr="00A806C7">
        <w:rPr>
          <w:rFonts w:ascii="KoPub돋움체 Bold" w:eastAsia="KoPub돋움체 Bold" w:hint="eastAsia"/>
          <w:lang w:eastAsia="ko-KR"/>
        </w:rPr>
        <w:t>③</w:t>
      </w:r>
      <w:r w:rsidR="00A806C7" w:rsidRPr="00A806C7">
        <w:rPr>
          <w:rFonts w:ascii="KoPub돋움체 Bold" w:eastAsia="KoPub돋움체 Bold"/>
          <w:lang w:eastAsia="ko-KR"/>
        </w:rPr>
        <w:t xml:space="preserve"> </w:t>
      </w:r>
      <w:r w:rsidR="00A806C7" w:rsidRPr="00A806C7">
        <w:rPr>
          <w:rFonts w:ascii="Nirmala UI" w:eastAsia="KoPub돋움체 Bold" w:hAnsi="Nirmala UI" w:cs="Nirmala UI"/>
          <w:lang w:eastAsia="ko-KR"/>
        </w:rPr>
        <w:t>পেশাজীবী</w:t>
      </w:r>
      <w:r w:rsidR="00A806C7" w:rsidRPr="00A806C7">
        <w:rPr>
          <w:rFonts w:ascii="KoPub돋움체 Bold" w:eastAsia="KoPub돋움체 Bold"/>
          <w:lang w:eastAsia="ko-KR"/>
        </w:rPr>
        <w:t xml:space="preserve"> </w:t>
      </w:r>
      <w:r w:rsidR="00A806C7" w:rsidRPr="00A806C7">
        <w:rPr>
          <w:rFonts w:ascii="Nirmala UI" w:eastAsia="KoPub돋움체 Bold" w:hAnsi="Nirmala UI" w:cs="Nirmala UI"/>
          <w:lang w:eastAsia="ko-KR"/>
        </w:rPr>
        <w:t>কর্মী</w:t>
      </w:r>
      <w:r w:rsidR="00A806C7" w:rsidRPr="00A806C7">
        <w:rPr>
          <w:rFonts w:ascii="KoPub돋움체 Bold" w:eastAsia="KoPub돋움체 Bold"/>
          <w:lang w:eastAsia="ko-KR"/>
        </w:rPr>
        <w:t xml:space="preserve"> (E1~E7)</w:t>
      </w:r>
      <w:r w:rsidR="00A806C7" w:rsidRPr="00A806C7">
        <w:rPr>
          <w:rFonts w:ascii="KoPub돋움체 Bold" w:eastAsia="KoPub돋움체 Bold"/>
          <w:lang w:eastAsia="ko-KR"/>
        </w:rPr>
        <w:t> </w:t>
      </w:r>
      <w:r w:rsidR="00A806C7" w:rsidRPr="00A806C7">
        <w:rPr>
          <w:rFonts w:ascii="KoPub돋움체 Bold" w:eastAsia="KoPub돋움체 Bold" w:hint="eastAsia"/>
          <w:lang w:eastAsia="ko-KR"/>
        </w:rPr>
        <w:t>④</w:t>
      </w:r>
      <w:r w:rsidR="00A806C7" w:rsidRPr="00A806C7">
        <w:rPr>
          <w:rFonts w:ascii="KoPub돋움체 Bold" w:eastAsia="KoPub돋움체 Bold"/>
          <w:lang w:eastAsia="ko-KR"/>
        </w:rPr>
        <w:t xml:space="preserve"> </w:t>
      </w:r>
      <w:r w:rsidR="00A806C7" w:rsidRPr="00A806C7">
        <w:rPr>
          <w:rFonts w:ascii="Nirmala UI" w:eastAsia="KoPub돋움체 Bold" w:hAnsi="Nirmala UI" w:cs="Nirmala UI"/>
          <w:lang w:eastAsia="ko-KR"/>
        </w:rPr>
        <w:t>অদক্ষ</w:t>
      </w:r>
      <w:r w:rsidR="00A806C7" w:rsidRPr="00A806C7">
        <w:rPr>
          <w:rFonts w:ascii="KoPub돋움체 Bold" w:eastAsia="KoPub돋움체 Bold"/>
          <w:lang w:eastAsia="ko-KR"/>
        </w:rPr>
        <w:t xml:space="preserve"> </w:t>
      </w:r>
      <w:r w:rsidR="00A806C7" w:rsidRPr="00A806C7">
        <w:rPr>
          <w:rFonts w:ascii="Nirmala UI" w:eastAsia="KoPub돋움체 Bold" w:hAnsi="Nirmala UI" w:cs="Nirmala UI"/>
          <w:lang w:eastAsia="ko-KR"/>
        </w:rPr>
        <w:t>শ্রমিক</w:t>
      </w:r>
      <w:r w:rsidR="00A806C7" w:rsidRPr="00A806C7">
        <w:rPr>
          <w:rFonts w:ascii="KoPub돋움체 Bold" w:eastAsia="KoPub돋움체 Bold"/>
          <w:lang w:eastAsia="ko-KR"/>
        </w:rPr>
        <w:t xml:space="preserve"> (E9)</w:t>
      </w:r>
      <w:r w:rsidR="00A806C7" w:rsidRPr="00A806C7">
        <w:rPr>
          <w:rFonts w:ascii="KoPub돋움체 Bold" w:eastAsia="KoPub돋움체 Bold"/>
          <w:lang w:eastAsia="ko-KR"/>
        </w:rPr>
        <w:t> </w:t>
      </w:r>
      <w:r w:rsidR="00A806C7" w:rsidRPr="00A806C7">
        <w:rPr>
          <w:rFonts w:ascii="KoPub돋움체 Bold" w:eastAsia="KoPub돋움체 Bold" w:hint="eastAsia"/>
          <w:lang w:eastAsia="ko-KR"/>
        </w:rPr>
        <w:t>⑤</w:t>
      </w:r>
      <w:r w:rsidR="00A806C7" w:rsidRPr="00A806C7">
        <w:rPr>
          <w:rFonts w:ascii="KoPub돋움체 Bold" w:eastAsia="KoPub돋움체 Bold"/>
          <w:lang w:eastAsia="ko-KR"/>
        </w:rPr>
        <w:t xml:space="preserve"> </w:t>
      </w:r>
      <w:r w:rsidR="00A806C7" w:rsidRPr="00A806C7">
        <w:rPr>
          <w:rFonts w:ascii="Nirmala UI" w:eastAsia="KoPub돋움체 Bold" w:hAnsi="Nirmala UI" w:cs="Nirmala UI"/>
          <w:lang w:eastAsia="ko-KR"/>
        </w:rPr>
        <w:t>জাহাজে</w:t>
      </w:r>
      <w:r w:rsidR="00A806C7" w:rsidRPr="00A806C7">
        <w:rPr>
          <w:rFonts w:ascii="KoPub돋움체 Bold" w:eastAsia="KoPub돋움체 Bold"/>
          <w:lang w:eastAsia="ko-KR"/>
        </w:rPr>
        <w:t xml:space="preserve"> </w:t>
      </w:r>
      <w:r w:rsidR="00A806C7" w:rsidRPr="00A806C7">
        <w:rPr>
          <w:rFonts w:ascii="Nirmala UI" w:eastAsia="KoPub돋움체 Bold" w:hAnsi="Nirmala UI" w:cs="Nirmala UI"/>
          <w:lang w:eastAsia="ko-KR"/>
        </w:rPr>
        <w:t>কর্মরত</w:t>
      </w:r>
      <w:r w:rsidR="00A806C7" w:rsidRPr="00A806C7">
        <w:rPr>
          <w:rFonts w:ascii="KoPub돋움체 Bold" w:eastAsia="KoPub돋움체 Bold"/>
          <w:lang w:eastAsia="ko-KR"/>
        </w:rPr>
        <w:t xml:space="preserve"> </w:t>
      </w:r>
      <w:r w:rsidR="00A806C7" w:rsidRPr="00A806C7">
        <w:rPr>
          <w:rFonts w:ascii="Nirmala UI" w:eastAsia="KoPub돋움체 Bold" w:hAnsi="Nirmala UI" w:cs="Nirmala UI"/>
          <w:lang w:eastAsia="ko-KR"/>
        </w:rPr>
        <w:t>শ্রমিক</w:t>
      </w:r>
      <w:r w:rsidR="00A806C7" w:rsidRPr="00A806C7">
        <w:rPr>
          <w:rFonts w:ascii="KoPub돋움체 Bold" w:eastAsia="KoPub돋움체 Bold"/>
          <w:lang w:eastAsia="ko-KR"/>
        </w:rPr>
        <w:t xml:space="preserve"> (E10)</w:t>
      </w:r>
      <w:r w:rsidR="00A806C7" w:rsidRPr="00A806C7">
        <w:rPr>
          <w:rFonts w:ascii="KoPub돋움체 Bold" w:eastAsia="KoPub돋움체 Bold"/>
          <w:lang w:eastAsia="ko-KR"/>
        </w:rPr>
        <w:t> </w:t>
      </w:r>
      <w:r w:rsidR="00A806C7" w:rsidRPr="00A806C7">
        <w:rPr>
          <w:rFonts w:ascii="KoPub돋움체 Bold" w:eastAsia="KoPub돋움체 Bold" w:hint="eastAsia"/>
          <w:lang w:eastAsia="ko-KR"/>
        </w:rPr>
        <w:t>⑥</w:t>
      </w:r>
      <w:r w:rsidR="00A806C7" w:rsidRPr="00A806C7">
        <w:rPr>
          <w:rFonts w:ascii="KoPub돋움체 Bold" w:eastAsia="KoPub돋움체 Bold"/>
          <w:lang w:eastAsia="ko-KR"/>
        </w:rPr>
        <w:t xml:space="preserve"> </w:t>
      </w:r>
      <w:r w:rsidR="00A806C7" w:rsidRPr="00A806C7">
        <w:rPr>
          <w:rFonts w:ascii="Nirmala UI" w:eastAsia="KoPub돋움체 Bold" w:hAnsi="Nirmala UI" w:cs="Nirmala UI"/>
          <w:lang w:eastAsia="ko-KR"/>
        </w:rPr>
        <w:t>পারিবারিক</w:t>
      </w:r>
      <w:r w:rsidR="00A806C7" w:rsidRPr="00A806C7">
        <w:rPr>
          <w:rFonts w:ascii="KoPub돋움체 Bold" w:eastAsia="KoPub돋움체 Bold"/>
          <w:lang w:eastAsia="ko-KR"/>
        </w:rPr>
        <w:t xml:space="preserve"> </w:t>
      </w:r>
      <w:r w:rsidR="00A806C7" w:rsidRPr="00A806C7">
        <w:rPr>
          <w:rFonts w:ascii="Nirmala UI" w:eastAsia="KoPub돋움체 Bold" w:hAnsi="Nirmala UI" w:cs="Nirmala UI"/>
          <w:lang w:eastAsia="ko-KR"/>
        </w:rPr>
        <w:t>ভিজিট</w:t>
      </w:r>
      <w:r w:rsidR="00A806C7" w:rsidRPr="00A806C7">
        <w:rPr>
          <w:rFonts w:ascii="KoPub돋움체 Bold" w:eastAsia="KoPub돋움체 Bold"/>
          <w:lang w:eastAsia="ko-KR"/>
        </w:rPr>
        <w:t xml:space="preserve"> </w:t>
      </w:r>
      <w:r w:rsidR="00A806C7" w:rsidRPr="00A806C7">
        <w:rPr>
          <w:rFonts w:ascii="Nirmala UI" w:eastAsia="KoPub돋움체 Bold" w:hAnsi="Nirmala UI" w:cs="Nirmala UI"/>
          <w:lang w:eastAsia="ko-KR"/>
        </w:rPr>
        <w:t>বা</w:t>
      </w:r>
      <w:r w:rsidR="00A806C7" w:rsidRPr="00A806C7">
        <w:rPr>
          <w:rFonts w:ascii="KoPub돋움체 Bold" w:eastAsia="KoPub돋움체 Bold"/>
          <w:lang w:eastAsia="ko-KR"/>
        </w:rPr>
        <w:t xml:space="preserve"> </w:t>
      </w:r>
      <w:r w:rsidR="00A806C7" w:rsidRPr="00A806C7">
        <w:rPr>
          <w:rFonts w:ascii="Nirmala UI" w:eastAsia="KoPub돋움체 Bold" w:hAnsi="Nirmala UI" w:cs="Nirmala UI" w:hint="cs"/>
          <w:lang w:eastAsia="ko-KR"/>
        </w:rPr>
        <w:t>ডিপেন্ডেন্ট</w:t>
      </w:r>
      <w:r w:rsidR="00A806C7" w:rsidRPr="00A806C7">
        <w:rPr>
          <w:rFonts w:ascii="Nirmala UI" w:eastAsia="KoPub돋움체 Bold" w:hAnsi="Nirmala UI" w:cs="Nirmala UI"/>
          <w:lang w:eastAsia="ko-KR"/>
        </w:rPr>
        <w:t xml:space="preserve"> </w:t>
      </w:r>
      <w:r w:rsidR="00A806C7" w:rsidRPr="00A806C7">
        <w:rPr>
          <w:rFonts w:ascii="KoPub돋움체 Bold" w:eastAsia="KoPub돋움체 Bold"/>
          <w:lang w:eastAsia="ko-KR"/>
        </w:rPr>
        <w:t>(F1, F3)</w:t>
      </w:r>
      <w:r w:rsidR="00A806C7" w:rsidRPr="00A806C7">
        <w:rPr>
          <w:rFonts w:ascii="KoPub돋움체 Bold" w:eastAsia="KoPub돋움체 Bold"/>
          <w:lang w:eastAsia="ko-KR"/>
        </w:rPr>
        <w:t> </w:t>
      </w:r>
      <w:r w:rsidR="00A806C7" w:rsidRPr="00A806C7">
        <w:rPr>
          <w:rFonts w:ascii="KoPub돋움체 Bold" w:eastAsia="KoPub돋움체 Bold" w:hint="eastAsia"/>
          <w:lang w:eastAsia="ko-KR"/>
        </w:rPr>
        <w:t>⑦</w:t>
      </w:r>
      <w:r w:rsidR="00A806C7" w:rsidRPr="00A806C7">
        <w:rPr>
          <w:rFonts w:ascii="KoPub돋움체 Bold" w:eastAsia="KoPub돋움체 Bold"/>
          <w:lang w:eastAsia="ko-KR"/>
        </w:rPr>
        <w:t xml:space="preserve"> </w:t>
      </w:r>
      <w:r w:rsidR="00A806C7" w:rsidRPr="00A806C7">
        <w:rPr>
          <w:rFonts w:ascii="Nirmala UI" w:eastAsia="KoPub돋움체 Bold" w:hAnsi="Nirmala UI" w:cs="Nirmala UI"/>
          <w:lang w:eastAsia="ko-KR"/>
        </w:rPr>
        <w:t>আবাসিক</w:t>
      </w:r>
      <w:r w:rsidR="00A806C7" w:rsidRPr="00A806C7">
        <w:rPr>
          <w:rFonts w:ascii="KoPub돋움체 Bold" w:eastAsia="KoPub돋움체 Bold"/>
          <w:lang w:eastAsia="ko-KR"/>
        </w:rPr>
        <w:t xml:space="preserve"> (F2)</w:t>
      </w:r>
      <w:r w:rsidR="00A806C7" w:rsidRPr="00A806C7">
        <w:rPr>
          <w:rFonts w:ascii="KoPub돋움체 Bold" w:eastAsia="KoPub돋움체 Bold"/>
          <w:lang w:eastAsia="ko-KR"/>
        </w:rPr>
        <w:t> </w:t>
      </w:r>
      <w:r w:rsidR="00A806C7" w:rsidRPr="00A806C7">
        <w:rPr>
          <w:rFonts w:ascii="KoPub돋움체 Bold" w:eastAsia="KoPub돋움체 Bold" w:hint="eastAsia"/>
          <w:lang w:eastAsia="ko-KR"/>
        </w:rPr>
        <w:t>⑧</w:t>
      </w:r>
      <w:r w:rsidR="00A806C7" w:rsidRPr="00A806C7">
        <w:rPr>
          <w:rFonts w:ascii="KoPub돋움체 Bold" w:eastAsia="KoPub돋움체 Bold"/>
          <w:lang w:eastAsia="ko-KR"/>
        </w:rPr>
        <w:t xml:space="preserve"> </w:t>
      </w:r>
      <w:r w:rsidR="00A806C7" w:rsidRPr="00A806C7">
        <w:rPr>
          <w:rFonts w:ascii="Nirmala UI" w:eastAsia="KoPub돋움체 Bold" w:hAnsi="Nirmala UI" w:cs="Nirmala UI"/>
          <w:lang w:eastAsia="ko-KR"/>
        </w:rPr>
        <w:t>প্রবাসী</w:t>
      </w:r>
      <w:r w:rsidR="00A806C7" w:rsidRPr="00A806C7">
        <w:rPr>
          <w:rFonts w:ascii="KoPub돋움체 Bold" w:eastAsia="KoPub돋움체 Bold"/>
          <w:lang w:eastAsia="ko-KR"/>
        </w:rPr>
        <w:t xml:space="preserve"> </w:t>
      </w:r>
      <w:r w:rsidR="00A806C7" w:rsidRPr="00A806C7">
        <w:rPr>
          <w:rFonts w:ascii="Nirmala UI" w:eastAsia="KoPub돋움체 Bold" w:hAnsi="Nirmala UI" w:cs="Nirmala UI"/>
          <w:lang w:eastAsia="ko-KR"/>
        </w:rPr>
        <w:t>কোরিয়ান</w:t>
      </w:r>
      <w:r w:rsidR="00A806C7" w:rsidRPr="00A806C7">
        <w:rPr>
          <w:rFonts w:ascii="KoPub돋움체 Bold" w:eastAsia="KoPub돋움체 Bold"/>
          <w:lang w:eastAsia="ko-KR"/>
        </w:rPr>
        <w:t xml:space="preserve"> (F4)</w:t>
      </w:r>
      <w:r w:rsidR="00A806C7" w:rsidRPr="00A806C7">
        <w:rPr>
          <w:rFonts w:ascii="KoPub돋움체 Bold" w:eastAsia="KoPub돋움체 Bold"/>
          <w:lang w:eastAsia="ko-KR"/>
        </w:rPr>
        <w:t> </w:t>
      </w:r>
      <w:r w:rsidR="00A806C7" w:rsidRPr="00A806C7">
        <w:rPr>
          <w:rFonts w:ascii="KoPub돋움체 Bold" w:eastAsia="KoPub돋움체 Bold" w:hint="eastAsia"/>
          <w:lang w:eastAsia="ko-KR"/>
        </w:rPr>
        <w:t>⑨</w:t>
      </w:r>
      <w:r w:rsidR="00A806C7" w:rsidRPr="00A806C7">
        <w:rPr>
          <w:rFonts w:ascii="KoPub돋움체 Bold" w:eastAsia="KoPub돋움체 Bold"/>
          <w:lang w:eastAsia="ko-KR"/>
        </w:rPr>
        <w:t xml:space="preserve"> </w:t>
      </w:r>
      <w:r w:rsidR="00A806C7" w:rsidRPr="00A806C7">
        <w:rPr>
          <w:rFonts w:ascii="Nirmala UI" w:eastAsia="KoPub돋움체 Bold" w:hAnsi="Nirmala UI" w:cs="Nirmala UI"/>
          <w:lang w:eastAsia="ko-KR"/>
        </w:rPr>
        <w:t>স্থায়ী</w:t>
      </w:r>
      <w:r w:rsidR="00A806C7" w:rsidRPr="00A806C7">
        <w:rPr>
          <w:rFonts w:ascii="KoPub돋움체 Bold" w:eastAsia="KoPub돋움체 Bold"/>
          <w:lang w:eastAsia="ko-KR"/>
        </w:rPr>
        <w:t xml:space="preserve"> </w:t>
      </w:r>
      <w:r w:rsidR="00A806C7" w:rsidRPr="00A806C7">
        <w:rPr>
          <w:rFonts w:ascii="Nirmala UI" w:eastAsia="KoPub돋움체 Bold" w:hAnsi="Nirmala UI" w:cs="Nirmala UI"/>
          <w:lang w:eastAsia="ko-KR"/>
        </w:rPr>
        <w:t>বাসিন্দা</w:t>
      </w:r>
      <w:r w:rsidR="00A806C7" w:rsidRPr="00A806C7">
        <w:rPr>
          <w:rFonts w:ascii="KoPub돋움체 Bold" w:eastAsia="KoPub돋움체 Bold"/>
          <w:lang w:eastAsia="ko-KR"/>
        </w:rPr>
        <w:t xml:space="preserve"> (F5)</w:t>
      </w:r>
      <w:r w:rsidR="00A806C7" w:rsidRPr="00A806C7">
        <w:rPr>
          <w:rFonts w:ascii="KoPub돋움체 Bold" w:eastAsia="KoPub돋움체 Bold"/>
          <w:lang w:eastAsia="ko-KR"/>
        </w:rPr>
        <w:t> </w:t>
      </w:r>
      <w:r w:rsidR="00A806C7" w:rsidRPr="00A806C7">
        <w:rPr>
          <w:rFonts w:ascii="KoPub돋움체 Bold" w:eastAsia="KoPub돋움체 Bold" w:hint="eastAsia"/>
          <w:lang w:eastAsia="ko-KR"/>
        </w:rPr>
        <w:t>⑩</w:t>
      </w:r>
      <w:r w:rsidR="00A806C7" w:rsidRPr="00A806C7">
        <w:rPr>
          <w:rFonts w:ascii="KoPub돋움체 Bold" w:eastAsia="KoPub돋움체 Bold"/>
          <w:lang w:eastAsia="ko-KR"/>
        </w:rPr>
        <w:t xml:space="preserve"> </w:t>
      </w:r>
      <w:r w:rsidR="00A806C7" w:rsidRPr="00A806C7">
        <w:rPr>
          <w:rFonts w:ascii="Nirmala UI" w:eastAsia="KoPub돋움체 Bold" w:hAnsi="Nirmala UI" w:cs="Nirmala UI"/>
          <w:lang w:eastAsia="ko-KR"/>
        </w:rPr>
        <w:t>বৈবাহিক</w:t>
      </w:r>
      <w:r w:rsidR="00A806C7" w:rsidRPr="00A806C7">
        <w:rPr>
          <w:rFonts w:ascii="KoPub돋움체 Bold" w:eastAsia="KoPub돋움체 Bold"/>
          <w:lang w:eastAsia="ko-KR"/>
        </w:rPr>
        <w:t xml:space="preserve"> </w:t>
      </w:r>
      <w:r w:rsidR="00A806C7" w:rsidRPr="00A806C7">
        <w:rPr>
          <w:rFonts w:ascii="Nirmala UI" w:eastAsia="KoPub돋움체 Bold" w:hAnsi="Nirmala UI" w:cs="Nirmala UI"/>
          <w:lang w:eastAsia="ko-KR"/>
        </w:rPr>
        <w:t>অভিবাসন</w:t>
      </w:r>
      <w:r w:rsidR="00A806C7" w:rsidRPr="00A806C7">
        <w:rPr>
          <w:rFonts w:ascii="KoPub돋움체 Bold" w:eastAsia="KoPub돋움체 Bold"/>
          <w:lang w:eastAsia="ko-KR"/>
        </w:rPr>
        <w:t xml:space="preserve"> (F6)</w:t>
      </w:r>
      <w:r w:rsidR="00A806C7" w:rsidRPr="00A806C7">
        <w:rPr>
          <w:rFonts w:ascii="KoPub돋움체 Bold" w:eastAsia="KoPub돋움체 Bold"/>
          <w:lang w:eastAsia="ko-KR"/>
        </w:rPr>
        <w:t> </w:t>
      </w:r>
      <w:r w:rsidR="00A806C7" w:rsidRPr="00A806C7">
        <w:rPr>
          <w:rFonts w:ascii="KoPub돋움체 Bold" w:eastAsia="KoPub돋움체 Bold" w:hint="eastAsia"/>
          <w:lang w:eastAsia="ko-KR"/>
        </w:rPr>
        <w:t>⑪</w:t>
      </w:r>
      <w:r w:rsidR="00A806C7" w:rsidRPr="00A806C7">
        <w:rPr>
          <w:rFonts w:ascii="KoPub돋움체 Bold" w:eastAsia="KoPub돋움체 Bold"/>
          <w:lang w:eastAsia="ko-KR"/>
        </w:rPr>
        <w:t xml:space="preserve"> </w:t>
      </w:r>
      <w:r w:rsidR="00A806C7" w:rsidRPr="00A806C7">
        <w:rPr>
          <w:rFonts w:ascii="Nirmala UI" w:eastAsia="KoPub돋움체 Bold" w:hAnsi="Nirmala UI" w:cs="Nirmala UI"/>
          <w:lang w:eastAsia="ko-KR"/>
        </w:rPr>
        <w:t>ভিজিট</w:t>
      </w:r>
      <w:r w:rsidR="00A806C7" w:rsidRPr="00A806C7">
        <w:rPr>
          <w:rFonts w:ascii="KoPub돋움체 Bold" w:eastAsia="KoPub돋움체 Bold"/>
          <w:lang w:eastAsia="ko-KR"/>
        </w:rPr>
        <w:t xml:space="preserve"> </w:t>
      </w:r>
      <w:r w:rsidR="00A806C7" w:rsidRPr="00A806C7">
        <w:rPr>
          <w:rFonts w:ascii="Nirmala UI" w:eastAsia="KoPub돋움체 Bold" w:hAnsi="Nirmala UI" w:cs="Nirmala UI"/>
          <w:lang w:eastAsia="ko-KR"/>
        </w:rPr>
        <w:t>ভিত্তিক</w:t>
      </w:r>
      <w:r w:rsidR="00A806C7" w:rsidRPr="00A806C7">
        <w:rPr>
          <w:rFonts w:ascii="KoPub돋움체 Bold" w:eastAsia="KoPub돋움체 Bold"/>
          <w:lang w:eastAsia="ko-KR"/>
        </w:rPr>
        <w:t xml:space="preserve"> </w:t>
      </w:r>
      <w:r w:rsidR="00A806C7" w:rsidRPr="00A806C7">
        <w:rPr>
          <w:rFonts w:ascii="Nirmala UI" w:eastAsia="KoPub돋움체 Bold" w:hAnsi="Nirmala UI" w:cs="Nirmala UI"/>
          <w:lang w:eastAsia="ko-KR"/>
        </w:rPr>
        <w:t>কর্মসংস্থান</w:t>
      </w:r>
      <w:r w:rsidR="00A806C7" w:rsidRPr="00A806C7">
        <w:rPr>
          <w:rFonts w:ascii="KoPub돋움체 Bold" w:eastAsia="KoPub돋움체 Bold"/>
          <w:lang w:eastAsia="ko-KR"/>
        </w:rPr>
        <w:t xml:space="preserve"> (H2)</w:t>
      </w:r>
      <w:r w:rsidR="00A806C7" w:rsidRPr="00A806C7">
        <w:rPr>
          <w:rFonts w:ascii="KoPub돋움체 Bold" w:eastAsia="KoPub돋움체 Bold"/>
          <w:lang w:eastAsia="ko-KR"/>
        </w:rPr>
        <w:t> </w:t>
      </w:r>
      <w:r w:rsidR="00A806C7" w:rsidRPr="00A806C7">
        <w:rPr>
          <w:rFonts w:ascii="KoPub돋움체 Bold" w:eastAsia="KoPub돋움체 Bold" w:hint="eastAsia"/>
          <w:lang w:eastAsia="ko-KR"/>
        </w:rPr>
        <w:t>⑫</w:t>
      </w:r>
      <w:r w:rsidR="00A806C7" w:rsidRPr="00A806C7">
        <w:rPr>
          <w:rFonts w:ascii="KoPub돋움체 Bold" w:eastAsia="KoPub돋움체 Bold"/>
          <w:lang w:eastAsia="ko-KR"/>
        </w:rPr>
        <w:t xml:space="preserve"> </w:t>
      </w:r>
      <w:r w:rsidR="00A806C7" w:rsidRPr="00A806C7">
        <w:rPr>
          <w:rFonts w:ascii="Nirmala UI" w:eastAsia="KoPub돋움체 Bold" w:hAnsi="Nirmala UI" w:cs="Nirmala UI"/>
          <w:lang w:eastAsia="ko-KR"/>
        </w:rPr>
        <w:t>অন্যান্য</w:t>
      </w:r>
      <w:r w:rsidR="00A806C7" w:rsidRPr="00A806C7">
        <w:rPr>
          <w:rFonts w:ascii="KoPub돋움체 Bold" w:eastAsia="KoPub돋움체 Bold"/>
          <w:lang w:eastAsia="ko-KR"/>
        </w:rPr>
        <w:t xml:space="preserve"> (</w:t>
      </w:r>
      <w:r w:rsidR="00A806C7" w:rsidRPr="00A806C7">
        <w:rPr>
          <w:rFonts w:ascii="KoPub돋움체 Bold" w:eastAsia="KoPub돋움체 Bold"/>
          <w:lang w:eastAsia="ko-KR"/>
        </w:rPr>
        <w:t>      </w:t>
      </w:r>
      <w:r w:rsidR="00A806C7" w:rsidRPr="00A806C7">
        <w:rPr>
          <w:rFonts w:ascii="KoPub돋움체 Bold" w:eastAsia="KoPub돋움체 Bold"/>
          <w:lang w:eastAsia="ko-KR"/>
        </w:rPr>
        <w:t>)</w:t>
      </w:r>
    </w:p>
    <w:p w14:paraId="6BF127CE" w14:textId="3CB7B2E1" w:rsidR="008B66BD" w:rsidRPr="00E2444F" w:rsidRDefault="00CC5B7E" w:rsidP="00A806C7">
      <w:pPr>
        <w:spacing w:after="160"/>
        <w:rPr>
          <w:rFonts w:ascii="KoPub돋움체 Bold" w:eastAsia="KoPub돋움체 Bold"/>
          <w:lang w:eastAsia="ko-KR"/>
        </w:rPr>
      </w:pPr>
      <w:r w:rsidRPr="00E2444F">
        <w:rPr>
          <w:rFonts w:ascii="KoPub돋움체 Bold" w:eastAsia="KoPub돋움체 Bold" w:hint="eastAsia"/>
          <w:lang w:eastAsia="ko-KR"/>
        </w:rPr>
        <w:t xml:space="preserve">Q6. </w:t>
      </w:r>
      <w:r w:rsidRPr="00E2444F">
        <w:rPr>
          <w:rFonts w:ascii="KoPub돋움체 Bold" w:eastAsia="KoPub돋움체 Bold" w:hint="eastAsia"/>
          <w:lang w:eastAsia="ko-KR"/>
        </w:rPr>
        <w:t>지역특화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비자를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받기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바로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전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b/>
          <w:bCs/>
          <w:u w:val="single"/>
          <w:lang w:eastAsia="ko-KR"/>
        </w:rPr>
        <w:t>체류자격</w:t>
      </w:r>
      <w:r w:rsidRPr="00E2444F">
        <w:rPr>
          <w:rFonts w:ascii="KoPub돋움체 Bold" w:eastAsia="KoPub돋움체 Bold" w:hint="eastAsia"/>
          <w:lang w:eastAsia="ko-KR"/>
        </w:rPr>
        <w:t>은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무엇입니까</w:t>
      </w:r>
      <w:r w:rsidRPr="00E2444F">
        <w:rPr>
          <w:rFonts w:ascii="KoPub돋움체 Bold" w:eastAsia="KoPub돋움체 Bold" w:hint="eastAsia"/>
          <w:lang w:eastAsia="ko-KR"/>
        </w:rPr>
        <w:t>?</w:t>
      </w:r>
      <w:r w:rsidRPr="00E2444F">
        <w:rPr>
          <w:rFonts w:ascii="KoPub돋움체 Bold" w:eastAsia="KoPub돋움체 Bold" w:hint="eastAsia"/>
          <w:lang w:eastAsia="ko-KR"/>
        </w:rPr>
        <w:br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①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유학</w:t>
      </w:r>
      <w:r w:rsidRPr="00E2444F">
        <w:rPr>
          <w:rFonts w:ascii="KoPub돋움체 Bold" w:eastAsia="KoPub돋움체 Bold" w:hint="eastAsia"/>
          <w:lang w:eastAsia="ko-KR"/>
        </w:rPr>
        <w:t xml:space="preserve">, </w:t>
      </w:r>
      <w:r w:rsidRPr="00E2444F">
        <w:rPr>
          <w:rFonts w:ascii="KoPub돋움체 Bold" w:eastAsia="KoPub돋움체 Bold" w:hint="eastAsia"/>
          <w:lang w:eastAsia="ko-KR"/>
        </w:rPr>
        <w:t>연수</w:t>
      </w:r>
      <w:r w:rsidRPr="00E2444F">
        <w:rPr>
          <w:rFonts w:ascii="KoPub돋움체 Bold" w:eastAsia="KoPub돋움체 Bold" w:hint="eastAsia"/>
          <w:lang w:eastAsia="ko-KR"/>
        </w:rPr>
        <w:t>(D2, D4)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②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구직</w:t>
      </w:r>
      <w:r w:rsidRPr="00E2444F">
        <w:rPr>
          <w:rFonts w:ascii="KoPub돋움체 Bold" w:eastAsia="KoPub돋움체 Bold" w:hint="eastAsia"/>
          <w:lang w:eastAsia="ko-KR"/>
        </w:rPr>
        <w:t>(D10)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>③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전문인력</w:t>
      </w:r>
      <w:r w:rsidRPr="00E2444F">
        <w:rPr>
          <w:rFonts w:ascii="KoPub돋움체 Bold" w:eastAsia="KoPub돋움체 Bold" w:hint="eastAsia"/>
          <w:lang w:eastAsia="ko-KR"/>
        </w:rPr>
        <w:t>(E1~E7)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>④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비전문취업</w:t>
      </w:r>
      <w:r w:rsidRPr="00E2444F">
        <w:rPr>
          <w:rFonts w:ascii="KoPub돋움체 Bold" w:eastAsia="KoPub돋움체 Bold" w:hint="eastAsia"/>
          <w:lang w:eastAsia="ko-KR"/>
        </w:rPr>
        <w:t>(E9)</w:t>
      </w:r>
      <w:r w:rsidRPr="00E2444F">
        <w:rPr>
          <w:rFonts w:ascii="KoPub돋움체 Bold" w:eastAsia="KoPub돋움체 Bold" w:hint="eastAsia"/>
          <w:lang w:eastAsia="ko-KR"/>
        </w:rPr>
        <w:br/>
      </w:r>
      <w:proofErr w:type="gramStart"/>
      <w:r w:rsidRPr="00E2444F">
        <w:rPr>
          <w:rFonts w:ascii="KoPub돋움체 Bold" w:eastAsia="KoPub돋움체 Bold" w:hint="eastAsia"/>
          <w:lang w:eastAsia="ko-KR"/>
        </w:rPr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⑤</w:t>
      </w:r>
      <w:proofErr w:type="gramEnd"/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선원취업</w:t>
      </w:r>
      <w:r w:rsidRPr="00E2444F">
        <w:rPr>
          <w:rFonts w:ascii="KoPub돋움체 Bold" w:eastAsia="KoPub돋움체 Bold" w:hint="eastAsia"/>
          <w:lang w:eastAsia="ko-KR"/>
        </w:rPr>
        <w:t>(E10)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⑥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방문동거</w:t>
      </w:r>
      <w:r w:rsidRPr="00E2444F">
        <w:rPr>
          <w:rFonts w:ascii="KoPub돋움체 Bold" w:eastAsia="KoPub돋움체 Bold" w:hint="eastAsia"/>
          <w:lang w:eastAsia="ko-KR"/>
        </w:rPr>
        <w:t xml:space="preserve">, </w:t>
      </w:r>
      <w:r w:rsidRPr="00E2444F">
        <w:rPr>
          <w:rFonts w:ascii="KoPub돋움체 Bold" w:eastAsia="KoPub돋움체 Bold" w:hint="eastAsia"/>
          <w:lang w:eastAsia="ko-KR"/>
        </w:rPr>
        <w:t>동반</w:t>
      </w:r>
      <w:r w:rsidRPr="00E2444F">
        <w:rPr>
          <w:rFonts w:ascii="KoPub돋움체 Bold" w:eastAsia="KoPub돋움체 Bold" w:hint="eastAsia"/>
          <w:lang w:eastAsia="ko-KR"/>
        </w:rPr>
        <w:t>(F1, F3)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>⑦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재외동포</w:t>
      </w:r>
      <w:r w:rsidRPr="00E2444F">
        <w:rPr>
          <w:rFonts w:ascii="KoPub돋움체 Bold" w:eastAsia="KoPub돋움체 Bold" w:hint="eastAsia"/>
          <w:lang w:eastAsia="ko-KR"/>
        </w:rPr>
        <w:t>(F4)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>⑧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결혼이민</w:t>
      </w:r>
      <w:r w:rsidRPr="00E2444F">
        <w:rPr>
          <w:rFonts w:ascii="KoPub돋움체 Bold" w:eastAsia="KoPub돋움체 Bold" w:hint="eastAsia"/>
          <w:lang w:eastAsia="ko-KR"/>
        </w:rPr>
        <w:t>(F6)</w:t>
      </w:r>
      <w:r w:rsidRPr="00E2444F">
        <w:rPr>
          <w:rFonts w:ascii="KoPub돋움체 Bold" w:eastAsia="KoPub돋움체 Bold" w:hint="eastAsia"/>
          <w:lang w:eastAsia="ko-KR"/>
        </w:rPr>
        <w:br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⑨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방문취업</w:t>
      </w:r>
      <w:r w:rsidRPr="00E2444F">
        <w:rPr>
          <w:rFonts w:ascii="KoPub돋움체 Bold" w:eastAsia="KoPub돋움체 Bold" w:hint="eastAsia"/>
          <w:lang w:eastAsia="ko-KR"/>
        </w:rPr>
        <w:t>(H2)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⑩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기타</w:t>
      </w:r>
      <w:r w:rsidRPr="00E2444F">
        <w:rPr>
          <w:rFonts w:ascii="KoPub돋움체 Bold" w:eastAsia="KoPub돋움체 Bold" w:hint="eastAsia"/>
          <w:lang w:eastAsia="ko-KR"/>
        </w:rPr>
        <w:t>(                )</w:t>
      </w:r>
    </w:p>
    <w:p w14:paraId="130D3061" w14:textId="265463A1" w:rsidR="00F369D7" w:rsidRPr="00F369D7" w:rsidRDefault="00CC5B7E" w:rsidP="00F369D7">
      <w:pPr>
        <w:spacing w:after="160"/>
        <w:rPr>
          <w:rFonts w:ascii="KoPub돋움체 Bold" w:eastAsia="KoPub돋움체 Bold"/>
          <w:lang w:eastAsia="ko-KR"/>
        </w:rPr>
      </w:pPr>
      <w:r w:rsidRPr="00E2444F">
        <w:rPr>
          <w:rFonts w:ascii="Nirmala UI" w:eastAsia="KoPub돋움체 Bold" w:hAnsi="Nirmala UI" w:cs="Nirmala UI"/>
        </w:rPr>
        <w:t>প্রশ্ন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৬</w:t>
      </w:r>
      <w:r w:rsidRPr="00E2444F">
        <w:rPr>
          <w:rFonts w:ascii="KoPub돋움체 Bold" w:eastAsia="KoPub돋움체 Bold" w:hint="eastAsia"/>
        </w:rPr>
        <w:t xml:space="preserve">. </w:t>
      </w:r>
      <w:r w:rsidRPr="00E2444F">
        <w:rPr>
          <w:rFonts w:ascii="Nirmala UI" w:eastAsia="KoPub돋움체 Bold" w:hAnsi="Nirmala UI" w:cs="Nirmala UI"/>
        </w:rPr>
        <w:t>আঞ্চলিক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বিশেষায়িত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ভিসা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পাওয়ার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ঠিক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আগে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আপনার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  <w:b/>
          <w:bCs/>
          <w:u w:val="single"/>
        </w:rPr>
        <w:t>ভিসার</w:t>
      </w:r>
      <w:r w:rsidRPr="00E2444F">
        <w:rPr>
          <w:rFonts w:ascii="KoPub돋움체 Bold" w:eastAsia="KoPub돋움체 Bold" w:hint="eastAsia"/>
          <w:b/>
          <w:bCs/>
          <w:u w:val="single"/>
        </w:rPr>
        <w:t xml:space="preserve"> </w:t>
      </w:r>
      <w:r w:rsidRPr="00E2444F">
        <w:rPr>
          <w:rFonts w:ascii="Nirmala UI" w:eastAsia="KoPub돋움체 Bold" w:hAnsi="Nirmala UI" w:cs="Nirmala UI"/>
          <w:b/>
          <w:bCs/>
          <w:u w:val="single"/>
        </w:rPr>
        <w:t>ধরন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কী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ছিল</w:t>
      </w:r>
      <w:r w:rsidRPr="00E2444F">
        <w:rPr>
          <w:rFonts w:ascii="KoPub돋움체 Bold" w:eastAsia="KoPub돋움체 Bold" w:hint="eastAsia"/>
        </w:rPr>
        <w:t>?</w:t>
      </w:r>
      <w:r w:rsidRPr="00E2444F">
        <w:rPr>
          <w:rFonts w:ascii="KoPub돋움체 Bold" w:eastAsia="KoPub돋움체 Bold" w:hint="eastAsia"/>
        </w:rPr>
        <w:br/>
      </w:r>
      <w:r w:rsidR="00F369D7" w:rsidRPr="00F369D7">
        <w:rPr>
          <w:rFonts w:ascii="KoPub돋움체 Bold" w:eastAsia="KoPub돋움체 Bold" w:hint="eastAsia"/>
          <w:lang w:eastAsia="ko-KR"/>
        </w:rPr>
        <w:t xml:space="preserve">① </w:t>
      </w:r>
      <w:r w:rsidR="00F369D7" w:rsidRPr="00F369D7">
        <w:rPr>
          <w:rFonts w:ascii="KoPub돋움체 Bold" w:eastAsia="KoPub돋움체 Bold" w:hAnsi="Nirmala UI" w:cs="Nirmala UI" w:hint="eastAsia"/>
          <w:lang w:eastAsia="ko-KR"/>
        </w:rPr>
        <w:t>পড়াশোনা</w:t>
      </w:r>
      <w:r w:rsidR="00F369D7" w:rsidRPr="00F369D7">
        <w:rPr>
          <w:rFonts w:ascii="KoPub돋움체 Bold" w:eastAsia="KoPub돋움체 Bold" w:hint="eastAsia"/>
          <w:lang w:eastAsia="ko-KR"/>
        </w:rPr>
        <w:t xml:space="preserve"> </w:t>
      </w:r>
      <w:r w:rsidR="00F369D7" w:rsidRPr="00F369D7">
        <w:rPr>
          <w:rFonts w:ascii="KoPub돋움체 Bold" w:eastAsia="KoPub돋움체 Bold" w:hAnsi="Nirmala UI" w:cs="Nirmala UI" w:hint="eastAsia"/>
          <w:lang w:eastAsia="ko-KR"/>
        </w:rPr>
        <w:t>বা</w:t>
      </w:r>
      <w:r w:rsidR="00F369D7" w:rsidRPr="00F369D7">
        <w:rPr>
          <w:rFonts w:ascii="KoPub돋움체 Bold" w:eastAsia="KoPub돋움체 Bold" w:hint="eastAsia"/>
          <w:lang w:eastAsia="ko-KR"/>
        </w:rPr>
        <w:t xml:space="preserve"> </w:t>
      </w:r>
      <w:r w:rsidR="00F369D7" w:rsidRPr="00F369D7">
        <w:rPr>
          <w:rFonts w:ascii="KoPub돋움체 Bold" w:eastAsia="KoPub돋움체 Bold" w:hAnsi="Nirmala UI" w:cs="Nirmala UI" w:hint="eastAsia"/>
          <w:lang w:eastAsia="ko-KR"/>
        </w:rPr>
        <w:t>প্রশিক্ষণ</w:t>
      </w:r>
      <w:r w:rsidR="00F369D7" w:rsidRPr="00F369D7">
        <w:rPr>
          <w:rFonts w:ascii="KoPub돋움체 Bold" w:eastAsia="KoPub돋움체 Bold" w:hint="eastAsia"/>
          <w:lang w:eastAsia="ko-KR"/>
        </w:rPr>
        <w:t xml:space="preserve"> (D2, D4) </w:t>
      </w:r>
      <w:r w:rsidR="00676023" w:rsidRPr="00E2444F">
        <w:rPr>
          <w:rFonts w:ascii="KoPub돋움체 Bold" w:eastAsia="KoPub돋움체 Bold" w:hint="eastAsia"/>
          <w:lang w:eastAsia="ko-KR"/>
        </w:rPr>
        <w:tab/>
      </w:r>
      <w:r w:rsidR="00F369D7" w:rsidRPr="00F369D7">
        <w:rPr>
          <w:rFonts w:ascii="KoPub돋움체 Bold" w:eastAsia="KoPub돋움체 Bold" w:hint="eastAsia"/>
          <w:lang w:eastAsia="ko-KR"/>
        </w:rPr>
        <w:t xml:space="preserve">② </w:t>
      </w:r>
      <w:r w:rsidR="00F369D7" w:rsidRPr="00F369D7">
        <w:rPr>
          <w:rFonts w:ascii="KoPub돋움체 Bold" w:eastAsia="KoPub돋움체 Bold" w:hAnsi="Nirmala UI" w:cs="Nirmala UI" w:hint="eastAsia"/>
          <w:lang w:eastAsia="ko-KR"/>
        </w:rPr>
        <w:t>চাকরির</w:t>
      </w:r>
      <w:r w:rsidR="00F369D7" w:rsidRPr="00F369D7">
        <w:rPr>
          <w:rFonts w:ascii="KoPub돋움체 Bold" w:eastAsia="KoPub돋움체 Bold" w:hint="eastAsia"/>
          <w:lang w:eastAsia="ko-KR"/>
        </w:rPr>
        <w:t xml:space="preserve"> </w:t>
      </w:r>
      <w:r w:rsidR="00F369D7" w:rsidRPr="00F369D7">
        <w:rPr>
          <w:rFonts w:ascii="KoPub돋움체 Bold" w:eastAsia="KoPub돋움체 Bold" w:hAnsi="Nirmala UI" w:cs="Nirmala UI" w:hint="eastAsia"/>
          <w:lang w:eastAsia="ko-KR"/>
        </w:rPr>
        <w:t>সন্ধান</w:t>
      </w:r>
      <w:r w:rsidR="00F369D7" w:rsidRPr="00F369D7">
        <w:rPr>
          <w:rFonts w:ascii="KoPub돋움체 Bold" w:eastAsia="KoPub돋움체 Bold" w:hint="eastAsia"/>
          <w:lang w:eastAsia="ko-KR"/>
        </w:rPr>
        <w:t xml:space="preserve"> (D10)</w:t>
      </w:r>
      <w:r w:rsidR="00676023" w:rsidRPr="00E2444F">
        <w:rPr>
          <w:rFonts w:ascii="KoPub돋움체 Bold" w:eastAsia="KoPub돋움체 Bold" w:hint="eastAsia"/>
          <w:lang w:eastAsia="ko-KR"/>
        </w:rPr>
        <w:tab/>
      </w:r>
      <w:r w:rsidR="00F369D7" w:rsidRPr="00F369D7">
        <w:rPr>
          <w:rFonts w:ascii="KoPub돋움체 Bold" w:eastAsia="KoPub돋움체 Bold" w:hint="eastAsia"/>
          <w:lang w:eastAsia="ko-KR"/>
        </w:rPr>
        <w:t xml:space="preserve"> ③ </w:t>
      </w:r>
      <w:r w:rsidR="00F369D7" w:rsidRPr="00F369D7">
        <w:rPr>
          <w:rFonts w:ascii="KoPub돋움체 Bold" w:eastAsia="KoPub돋움체 Bold" w:hAnsi="Nirmala UI" w:cs="Nirmala UI" w:hint="eastAsia"/>
          <w:lang w:eastAsia="ko-KR"/>
        </w:rPr>
        <w:t>পেশাজীবী</w:t>
      </w:r>
      <w:r w:rsidR="00F369D7" w:rsidRPr="00F369D7">
        <w:rPr>
          <w:rFonts w:ascii="KoPub돋움체 Bold" w:eastAsia="KoPub돋움체 Bold" w:hint="eastAsia"/>
          <w:lang w:eastAsia="ko-KR"/>
        </w:rPr>
        <w:t xml:space="preserve"> </w:t>
      </w:r>
      <w:r w:rsidR="00F369D7" w:rsidRPr="00F369D7">
        <w:rPr>
          <w:rFonts w:ascii="KoPub돋움체 Bold" w:eastAsia="KoPub돋움체 Bold" w:hAnsi="Nirmala UI" w:cs="Nirmala UI" w:hint="eastAsia"/>
          <w:lang w:eastAsia="ko-KR"/>
        </w:rPr>
        <w:t>কর্মী</w:t>
      </w:r>
      <w:r w:rsidR="00F369D7" w:rsidRPr="00F369D7">
        <w:rPr>
          <w:rFonts w:ascii="KoPub돋움체 Bold" w:eastAsia="KoPub돋움체 Bold" w:hint="eastAsia"/>
          <w:lang w:eastAsia="ko-KR"/>
        </w:rPr>
        <w:t xml:space="preserve"> (E1~E7) ④ </w:t>
      </w:r>
      <w:r w:rsidR="00F369D7" w:rsidRPr="00F369D7">
        <w:rPr>
          <w:rFonts w:ascii="KoPub돋움체 Bold" w:eastAsia="KoPub돋움체 Bold" w:hAnsi="Nirmala UI" w:cs="Nirmala UI" w:hint="eastAsia"/>
          <w:lang w:eastAsia="ko-KR"/>
        </w:rPr>
        <w:t>অদক্ষ</w:t>
      </w:r>
      <w:r w:rsidR="00F369D7" w:rsidRPr="00F369D7">
        <w:rPr>
          <w:rFonts w:ascii="KoPub돋움체 Bold" w:eastAsia="KoPub돋움체 Bold" w:hint="eastAsia"/>
          <w:lang w:eastAsia="ko-KR"/>
        </w:rPr>
        <w:t xml:space="preserve"> </w:t>
      </w:r>
      <w:r w:rsidR="00F369D7" w:rsidRPr="00F369D7">
        <w:rPr>
          <w:rFonts w:ascii="KoPub돋움체 Bold" w:eastAsia="KoPub돋움체 Bold" w:hAnsi="Nirmala UI" w:cs="Nirmala UI" w:hint="eastAsia"/>
          <w:lang w:eastAsia="ko-KR"/>
        </w:rPr>
        <w:t>শ্রমিক</w:t>
      </w:r>
      <w:r w:rsidR="00F369D7" w:rsidRPr="00F369D7">
        <w:rPr>
          <w:rFonts w:ascii="KoPub돋움체 Bold" w:eastAsia="KoPub돋움체 Bold" w:hint="eastAsia"/>
          <w:lang w:eastAsia="ko-KR"/>
        </w:rPr>
        <w:t xml:space="preserve"> (E9) ⑤ </w:t>
      </w:r>
      <w:r w:rsidR="00F369D7" w:rsidRPr="00F369D7">
        <w:rPr>
          <w:rFonts w:ascii="KoPub돋움체 Bold" w:eastAsia="KoPub돋움체 Bold" w:hAnsi="Nirmala UI" w:cs="Nirmala UI" w:hint="eastAsia"/>
          <w:lang w:eastAsia="ko-KR"/>
        </w:rPr>
        <w:t>জাহাজে</w:t>
      </w:r>
      <w:r w:rsidR="00F369D7" w:rsidRPr="00F369D7">
        <w:rPr>
          <w:rFonts w:ascii="KoPub돋움체 Bold" w:eastAsia="KoPub돋움체 Bold" w:hint="eastAsia"/>
          <w:lang w:eastAsia="ko-KR"/>
        </w:rPr>
        <w:t xml:space="preserve"> </w:t>
      </w:r>
      <w:r w:rsidR="00F369D7" w:rsidRPr="00F369D7">
        <w:rPr>
          <w:rFonts w:ascii="KoPub돋움체 Bold" w:eastAsia="KoPub돋움체 Bold" w:hAnsi="Nirmala UI" w:cs="Nirmala UI" w:hint="eastAsia"/>
          <w:lang w:eastAsia="ko-KR"/>
        </w:rPr>
        <w:t>কর্মরত</w:t>
      </w:r>
      <w:r w:rsidR="00F369D7" w:rsidRPr="00F369D7">
        <w:rPr>
          <w:rFonts w:ascii="KoPub돋움체 Bold" w:eastAsia="KoPub돋움체 Bold" w:hint="eastAsia"/>
          <w:lang w:eastAsia="ko-KR"/>
        </w:rPr>
        <w:t xml:space="preserve"> </w:t>
      </w:r>
      <w:r w:rsidR="00F369D7" w:rsidRPr="00F369D7">
        <w:rPr>
          <w:rFonts w:ascii="KoPub돋움체 Bold" w:eastAsia="KoPub돋움체 Bold" w:hAnsi="Nirmala UI" w:cs="Nirmala UI" w:hint="eastAsia"/>
          <w:lang w:eastAsia="ko-KR"/>
        </w:rPr>
        <w:t>শ্রমিক</w:t>
      </w:r>
      <w:r w:rsidR="00F369D7" w:rsidRPr="00F369D7">
        <w:rPr>
          <w:rFonts w:ascii="KoPub돋움체 Bold" w:eastAsia="KoPub돋움체 Bold" w:hint="eastAsia"/>
          <w:lang w:eastAsia="ko-KR"/>
        </w:rPr>
        <w:t xml:space="preserve"> (E10)</w:t>
      </w:r>
      <w:r w:rsidR="00676023" w:rsidRPr="00E2444F">
        <w:rPr>
          <w:rFonts w:ascii="KoPub돋움체 Bold" w:eastAsia="KoPub돋움체 Bold" w:hint="eastAsia"/>
          <w:lang w:eastAsia="ko-KR"/>
        </w:rPr>
        <w:tab/>
      </w:r>
      <w:r w:rsidR="00F369D7" w:rsidRPr="00F369D7">
        <w:rPr>
          <w:rFonts w:ascii="KoPub돋움체 Bold" w:eastAsia="KoPub돋움체 Bold" w:hint="eastAsia"/>
          <w:lang w:eastAsia="ko-KR"/>
        </w:rPr>
        <w:t xml:space="preserve">⑥ </w:t>
      </w:r>
      <w:r w:rsidR="00F369D7" w:rsidRPr="00F369D7">
        <w:rPr>
          <w:rFonts w:ascii="KoPub돋움체 Bold" w:eastAsia="KoPub돋움체 Bold" w:hAnsi="Nirmala UI" w:cs="Nirmala UI" w:hint="eastAsia"/>
          <w:lang w:eastAsia="ko-KR"/>
        </w:rPr>
        <w:t>পারিবারিক</w:t>
      </w:r>
      <w:r w:rsidR="00F369D7" w:rsidRPr="00F369D7">
        <w:rPr>
          <w:rFonts w:ascii="KoPub돋움체 Bold" w:eastAsia="KoPub돋움체 Bold" w:hint="eastAsia"/>
          <w:lang w:eastAsia="ko-KR"/>
        </w:rPr>
        <w:t xml:space="preserve"> </w:t>
      </w:r>
      <w:r w:rsidR="00F369D7" w:rsidRPr="00F369D7">
        <w:rPr>
          <w:rFonts w:ascii="KoPub돋움체 Bold" w:eastAsia="KoPub돋움체 Bold" w:hAnsi="Nirmala UI" w:cs="Nirmala UI" w:hint="eastAsia"/>
          <w:lang w:eastAsia="ko-KR"/>
        </w:rPr>
        <w:t>ভিজিট</w:t>
      </w:r>
      <w:r w:rsidR="00F369D7" w:rsidRPr="00F369D7">
        <w:rPr>
          <w:rFonts w:ascii="KoPub돋움체 Bold" w:eastAsia="KoPub돋움체 Bold" w:hint="eastAsia"/>
          <w:lang w:eastAsia="ko-KR"/>
        </w:rPr>
        <w:t xml:space="preserve"> </w:t>
      </w:r>
      <w:r w:rsidR="00F369D7" w:rsidRPr="00F369D7">
        <w:rPr>
          <w:rFonts w:ascii="KoPub돋움체 Bold" w:eastAsia="KoPub돋움체 Bold" w:hAnsi="Nirmala UI" w:cs="Nirmala UI" w:hint="eastAsia"/>
          <w:lang w:eastAsia="ko-KR"/>
        </w:rPr>
        <w:t>বা</w:t>
      </w:r>
      <w:r w:rsidR="00F369D7" w:rsidRPr="00F369D7">
        <w:rPr>
          <w:rFonts w:ascii="KoPub돋움체 Bold" w:eastAsia="KoPub돋움체 Bold" w:hint="eastAsia"/>
          <w:lang w:eastAsia="ko-KR"/>
        </w:rPr>
        <w:t xml:space="preserve"> </w:t>
      </w:r>
      <w:bookmarkStart w:id="0" w:name="_Hlk204340906"/>
      <w:r w:rsidR="00F369D7" w:rsidRPr="00E2444F">
        <w:rPr>
          <w:rFonts w:ascii="KoPub돋움체 Bold" w:eastAsia="KoPub돋움체 Bold" w:hAnsi="Nirmala UI" w:cs="Nirmala UI" w:hint="eastAsia"/>
          <w:lang w:eastAsia="ko-KR"/>
        </w:rPr>
        <w:t>ডিপেন্ডেন্ট</w:t>
      </w:r>
      <w:r w:rsidR="00F369D7" w:rsidRPr="00E2444F">
        <w:rPr>
          <w:rFonts w:ascii="KoPub돋움체 Bold" w:eastAsia="KoPub돋움체 Bold" w:hAnsi="Nirmala UI" w:cs="Nirmala UI" w:hint="eastAsia"/>
          <w:lang w:eastAsia="ko-KR"/>
        </w:rPr>
        <w:t xml:space="preserve"> </w:t>
      </w:r>
      <w:bookmarkEnd w:id="0"/>
      <w:r w:rsidR="00F369D7" w:rsidRPr="00F369D7">
        <w:rPr>
          <w:rFonts w:ascii="KoPub돋움체 Bold" w:eastAsia="KoPub돋움체 Bold" w:hint="eastAsia"/>
          <w:lang w:eastAsia="ko-KR"/>
        </w:rPr>
        <w:t xml:space="preserve">(F1, F3) ⑦ </w:t>
      </w:r>
      <w:r w:rsidR="00F369D7" w:rsidRPr="00F369D7">
        <w:rPr>
          <w:rFonts w:ascii="KoPub돋움체 Bold" w:eastAsia="KoPub돋움체 Bold" w:hAnsi="Nirmala UI" w:cs="Nirmala UI" w:hint="eastAsia"/>
          <w:lang w:eastAsia="ko-KR"/>
        </w:rPr>
        <w:t>প্রবাসী</w:t>
      </w:r>
      <w:r w:rsidR="00F369D7" w:rsidRPr="00F369D7">
        <w:rPr>
          <w:rFonts w:ascii="KoPub돋움체 Bold" w:eastAsia="KoPub돋움체 Bold" w:hint="eastAsia"/>
          <w:lang w:eastAsia="ko-KR"/>
        </w:rPr>
        <w:t xml:space="preserve"> </w:t>
      </w:r>
      <w:r w:rsidR="00F369D7" w:rsidRPr="00F369D7">
        <w:rPr>
          <w:rFonts w:ascii="KoPub돋움체 Bold" w:eastAsia="KoPub돋움체 Bold" w:hAnsi="Nirmala UI" w:cs="Nirmala UI" w:hint="eastAsia"/>
          <w:lang w:eastAsia="ko-KR"/>
        </w:rPr>
        <w:t>কোরিয়ান</w:t>
      </w:r>
      <w:r w:rsidR="00F369D7" w:rsidRPr="00F369D7">
        <w:rPr>
          <w:rFonts w:ascii="KoPub돋움체 Bold" w:eastAsia="KoPub돋움체 Bold" w:hint="eastAsia"/>
          <w:lang w:eastAsia="ko-KR"/>
        </w:rPr>
        <w:t xml:space="preserve"> (F4) ⑧ </w:t>
      </w:r>
      <w:r w:rsidR="00F369D7" w:rsidRPr="00F369D7">
        <w:rPr>
          <w:rFonts w:ascii="KoPub돋움체 Bold" w:eastAsia="KoPub돋움체 Bold" w:hAnsi="Nirmala UI" w:cs="Nirmala UI" w:hint="eastAsia"/>
          <w:lang w:eastAsia="ko-KR"/>
        </w:rPr>
        <w:t>বৈবাহিক</w:t>
      </w:r>
      <w:r w:rsidR="00F369D7" w:rsidRPr="00F369D7">
        <w:rPr>
          <w:rFonts w:ascii="KoPub돋움체 Bold" w:eastAsia="KoPub돋움체 Bold" w:hint="eastAsia"/>
          <w:lang w:eastAsia="ko-KR"/>
        </w:rPr>
        <w:t xml:space="preserve"> </w:t>
      </w:r>
      <w:r w:rsidR="00F369D7" w:rsidRPr="00F369D7">
        <w:rPr>
          <w:rFonts w:ascii="KoPub돋움체 Bold" w:eastAsia="KoPub돋움체 Bold" w:hAnsi="Nirmala UI" w:cs="Nirmala UI" w:hint="eastAsia"/>
          <w:lang w:eastAsia="ko-KR"/>
        </w:rPr>
        <w:t>অভিবাসন</w:t>
      </w:r>
      <w:r w:rsidR="00F369D7" w:rsidRPr="00F369D7">
        <w:rPr>
          <w:rFonts w:ascii="KoPub돋움체 Bold" w:eastAsia="KoPub돋움체 Bold" w:hint="eastAsia"/>
          <w:lang w:eastAsia="ko-KR"/>
        </w:rPr>
        <w:t xml:space="preserve"> (F6) ⑨ </w:t>
      </w:r>
      <w:r w:rsidR="00F369D7" w:rsidRPr="00F369D7">
        <w:rPr>
          <w:rFonts w:ascii="KoPub돋움체 Bold" w:eastAsia="KoPub돋움체 Bold" w:hAnsi="Nirmala UI" w:cs="Nirmala UI" w:hint="eastAsia"/>
          <w:lang w:eastAsia="ko-KR"/>
        </w:rPr>
        <w:t>ভিজিট</w:t>
      </w:r>
      <w:r w:rsidR="00F369D7" w:rsidRPr="00F369D7">
        <w:rPr>
          <w:rFonts w:ascii="KoPub돋움체 Bold" w:eastAsia="KoPub돋움체 Bold" w:hint="eastAsia"/>
          <w:lang w:eastAsia="ko-KR"/>
        </w:rPr>
        <w:t xml:space="preserve"> </w:t>
      </w:r>
      <w:r w:rsidR="00F369D7" w:rsidRPr="00F369D7">
        <w:rPr>
          <w:rFonts w:ascii="KoPub돋움체 Bold" w:eastAsia="KoPub돋움체 Bold" w:hAnsi="Nirmala UI" w:cs="Nirmala UI" w:hint="eastAsia"/>
          <w:lang w:eastAsia="ko-KR"/>
        </w:rPr>
        <w:t>ভিসা</w:t>
      </w:r>
      <w:r w:rsidR="00F369D7" w:rsidRPr="00F369D7">
        <w:rPr>
          <w:rFonts w:ascii="KoPub돋움체 Bold" w:eastAsia="KoPub돋움체 Bold" w:hint="eastAsia"/>
          <w:lang w:eastAsia="ko-KR"/>
        </w:rPr>
        <w:t xml:space="preserve"> (H2) ⑩ </w:t>
      </w:r>
      <w:r w:rsidR="00F369D7" w:rsidRPr="00F369D7">
        <w:rPr>
          <w:rFonts w:ascii="KoPub돋움체 Bold" w:eastAsia="KoPub돋움체 Bold" w:hAnsi="Nirmala UI" w:cs="Nirmala UI" w:hint="eastAsia"/>
          <w:lang w:eastAsia="ko-KR"/>
        </w:rPr>
        <w:t>অন্যান্য</w:t>
      </w:r>
      <w:r w:rsidR="00F369D7" w:rsidRPr="00F369D7">
        <w:rPr>
          <w:rFonts w:ascii="KoPub돋움체 Bold" w:eastAsia="KoPub돋움체 Bold" w:hint="eastAsia"/>
          <w:lang w:eastAsia="ko-KR"/>
        </w:rPr>
        <w:t xml:space="preserve"> ( )</w:t>
      </w:r>
    </w:p>
    <w:p w14:paraId="5FFBB639" w14:textId="32512AFD" w:rsidR="008B66BD" w:rsidRPr="00E2444F" w:rsidRDefault="00CC5B7E">
      <w:pPr>
        <w:spacing w:after="40"/>
        <w:rPr>
          <w:rFonts w:ascii="KoPub돋움체 Bold" w:eastAsia="KoPub돋움체 Bold"/>
          <w:lang w:eastAsia="ko-KR"/>
        </w:rPr>
      </w:pPr>
      <w:r w:rsidRPr="00E2444F">
        <w:rPr>
          <w:rFonts w:ascii="KoPub돋움체 Bold" w:eastAsia="KoPub돋움체 Bold" w:hint="eastAsia"/>
          <w:lang w:eastAsia="ko-KR"/>
        </w:rPr>
        <w:t xml:space="preserve">Q7. </w:t>
      </w:r>
      <w:r w:rsidRPr="00E2444F">
        <w:rPr>
          <w:rFonts w:ascii="KoPub돋움체 Bold" w:eastAsia="KoPub돋움체 Bold" w:hint="eastAsia"/>
          <w:lang w:eastAsia="ko-KR"/>
        </w:rPr>
        <w:t>귀하가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“</w:t>
      </w:r>
      <w:r w:rsidRPr="00E2444F">
        <w:rPr>
          <w:rFonts w:ascii="KoPub돋움체 Bold" w:eastAsia="KoPub돋움체 Bold" w:hint="eastAsia"/>
          <w:b/>
          <w:bCs/>
          <w:u w:val="single"/>
          <w:lang w:eastAsia="ko-KR"/>
        </w:rPr>
        <w:t>지역특화</w:t>
      </w:r>
      <w:r w:rsidRPr="00E2444F">
        <w:rPr>
          <w:rFonts w:ascii="KoPub돋움체 Bold" w:eastAsia="KoPub돋움체 Bold" w:hint="eastAsia"/>
          <w:b/>
          <w:bCs/>
          <w:u w:val="single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b/>
          <w:bCs/>
          <w:u w:val="single"/>
          <w:lang w:eastAsia="ko-KR"/>
        </w:rPr>
        <w:t>비자를</w:t>
      </w:r>
      <w:r w:rsidRPr="00E2444F">
        <w:rPr>
          <w:rFonts w:ascii="KoPub돋움체 Bold" w:eastAsia="KoPub돋움체 Bold" w:hint="eastAsia"/>
          <w:b/>
          <w:bCs/>
          <w:u w:val="single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b/>
          <w:bCs/>
          <w:u w:val="single"/>
          <w:lang w:eastAsia="ko-KR"/>
        </w:rPr>
        <w:t>받기</w:t>
      </w:r>
      <w:r w:rsidRPr="00E2444F">
        <w:rPr>
          <w:rFonts w:ascii="KoPub돋움체 Bold" w:eastAsia="KoPub돋움체 Bold" w:hint="eastAsia"/>
          <w:b/>
          <w:bCs/>
          <w:u w:val="single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b/>
          <w:bCs/>
          <w:u w:val="single"/>
          <w:lang w:eastAsia="ko-KR"/>
        </w:rPr>
        <w:t>직전”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거주한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지역은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다음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중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어디입니까</w:t>
      </w:r>
      <w:r w:rsidRPr="00E2444F">
        <w:rPr>
          <w:rFonts w:ascii="KoPub돋움체 Bold" w:eastAsia="KoPub돋움체 Bold" w:hint="eastAsia"/>
          <w:lang w:eastAsia="ko-KR"/>
        </w:rPr>
        <w:t>?</w:t>
      </w:r>
      <w:r w:rsidRPr="00E2444F">
        <w:rPr>
          <w:rFonts w:ascii="KoPub돋움체 Bold" w:eastAsia="KoPub돋움체 Bold" w:hint="eastAsia"/>
          <w:lang w:eastAsia="ko-KR"/>
        </w:rPr>
        <w:br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①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서울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>②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부산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>③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대구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>④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인천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>⑤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광주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>⑥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proofErr w:type="gramStart"/>
      <w:r w:rsidRPr="00E2444F">
        <w:rPr>
          <w:rFonts w:ascii="KoPub돋움체 Bold" w:eastAsia="KoPub돋움체 Bold" w:hint="eastAsia"/>
          <w:lang w:eastAsia="ko-KR"/>
        </w:rPr>
        <w:t>대전</w:t>
      </w:r>
      <w:r w:rsidRPr="00E2444F">
        <w:rPr>
          <w:rFonts w:ascii="KoPub돋움체 Bold" w:eastAsia="KoPub돋움체 Bold" w:hint="eastAsia"/>
          <w:lang w:eastAsia="ko-KR"/>
        </w:rPr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⑦</w:t>
      </w:r>
      <w:proofErr w:type="gramEnd"/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울산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>⑧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경기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>⑨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강원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>⑩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충북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>⑪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충남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>⑫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전북</w:t>
      </w:r>
      <w:r w:rsidRPr="00E2444F">
        <w:rPr>
          <w:rFonts w:ascii="KoPub돋움체 Bold" w:eastAsia="KoPub돋움체 Bold" w:hint="eastAsia"/>
          <w:lang w:eastAsia="ko-KR"/>
        </w:rPr>
        <w:t xml:space="preserve">   </w:t>
      </w:r>
      <w:r w:rsidRPr="00E2444F">
        <w:rPr>
          <w:rFonts w:ascii="KoPub돋움체 Bold" w:eastAsia="KoPub돋움체 Bold" w:hint="eastAsia"/>
          <w:lang w:eastAsia="ko-KR"/>
        </w:rPr>
        <w:t>⑬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전남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>⑭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경북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>⑮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경남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Cambria Math" w:eastAsia="KoPub돋움체 Bold" w:hAnsi="Cambria Math" w:cs="Cambria Math"/>
          <w:lang w:eastAsia="ko-KR"/>
        </w:rPr>
        <w:t>⑯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제주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Cambria Math" w:eastAsia="KoPub돋움체 Bold" w:hAnsi="Cambria Math" w:cs="Cambria Math"/>
          <w:lang w:eastAsia="ko-KR"/>
        </w:rPr>
        <w:t>⑰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세종</w:t>
      </w:r>
    </w:p>
    <w:p w14:paraId="6D3BA301" w14:textId="305681E7" w:rsidR="00676023" w:rsidRPr="00E2444F" w:rsidRDefault="00CC5B7E" w:rsidP="00676023">
      <w:pPr>
        <w:spacing w:after="160"/>
        <w:rPr>
          <w:rFonts w:ascii="KoPub돋움체 Bold" w:eastAsia="KoPub돋움체 Bold"/>
          <w:lang w:eastAsia="ko-KR"/>
        </w:rPr>
      </w:pPr>
      <w:r w:rsidRPr="00E2444F">
        <w:rPr>
          <w:rFonts w:ascii="KoPub돋움체 Bold" w:eastAsia="KoPub돋움체 Bold" w:hAnsi="Nirmala UI" w:cs="Nirmala UI" w:hint="eastAsia"/>
        </w:rPr>
        <w:t>প্রশ্ন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KoPub돋움체 Bold" w:eastAsia="KoPub돋움체 Bold" w:hAnsi="Nirmala UI" w:cs="Nirmala UI" w:hint="eastAsia"/>
        </w:rPr>
        <w:t>৭</w:t>
      </w:r>
      <w:r w:rsidRPr="00E2444F">
        <w:rPr>
          <w:rFonts w:ascii="KoPub돋움체 Bold" w:eastAsia="KoPub돋움체 Bold" w:hint="eastAsia"/>
        </w:rPr>
        <w:t xml:space="preserve">. </w:t>
      </w:r>
      <w:r w:rsidRPr="00E2444F">
        <w:rPr>
          <w:rFonts w:ascii="KoPub돋움체 Bold" w:eastAsia="KoPub돋움체 Bold" w:hint="eastAsia"/>
        </w:rPr>
        <w:t>“</w:t>
      </w:r>
      <w:r w:rsidRPr="00E2444F">
        <w:rPr>
          <w:rFonts w:ascii="KoPub돋움체 Bold" w:eastAsia="KoPub돋움체 Bold" w:hAnsi="Nirmala UI" w:cs="Nirmala UI" w:hint="eastAsia"/>
          <w:b/>
          <w:bCs/>
          <w:u w:val="single"/>
        </w:rPr>
        <w:t>আঞ্চলিক</w:t>
      </w:r>
      <w:r w:rsidRPr="00E2444F">
        <w:rPr>
          <w:rFonts w:ascii="KoPub돋움체 Bold" w:eastAsia="KoPub돋움체 Bold" w:hint="eastAsia"/>
          <w:b/>
          <w:bCs/>
          <w:u w:val="single"/>
        </w:rPr>
        <w:t xml:space="preserve"> </w:t>
      </w:r>
      <w:r w:rsidRPr="00E2444F">
        <w:rPr>
          <w:rFonts w:ascii="KoPub돋움체 Bold" w:eastAsia="KoPub돋움체 Bold" w:hAnsi="Nirmala UI" w:cs="Nirmala UI" w:hint="eastAsia"/>
          <w:b/>
          <w:bCs/>
          <w:u w:val="single"/>
        </w:rPr>
        <w:t>বিশেষায়িত</w:t>
      </w:r>
      <w:r w:rsidRPr="00E2444F">
        <w:rPr>
          <w:rFonts w:ascii="KoPub돋움체 Bold" w:eastAsia="KoPub돋움체 Bold" w:hint="eastAsia"/>
          <w:b/>
          <w:bCs/>
          <w:u w:val="single"/>
        </w:rPr>
        <w:t xml:space="preserve"> </w:t>
      </w:r>
      <w:r w:rsidRPr="00E2444F">
        <w:rPr>
          <w:rFonts w:ascii="KoPub돋움체 Bold" w:eastAsia="KoPub돋움체 Bold" w:hAnsi="Nirmala UI" w:cs="Nirmala UI" w:hint="eastAsia"/>
          <w:b/>
          <w:bCs/>
          <w:u w:val="single"/>
        </w:rPr>
        <w:t>ভিসা</w:t>
      </w:r>
      <w:r w:rsidRPr="00E2444F">
        <w:rPr>
          <w:rFonts w:ascii="KoPub돋움체 Bold" w:eastAsia="KoPub돋움체 Bold" w:hint="eastAsia"/>
          <w:b/>
          <w:bCs/>
          <w:u w:val="single"/>
        </w:rPr>
        <w:t xml:space="preserve"> </w:t>
      </w:r>
      <w:r w:rsidRPr="00E2444F">
        <w:rPr>
          <w:rFonts w:ascii="KoPub돋움체 Bold" w:eastAsia="KoPub돋움체 Bold" w:hAnsi="Nirmala UI" w:cs="Nirmala UI" w:hint="eastAsia"/>
          <w:b/>
          <w:bCs/>
          <w:u w:val="single"/>
        </w:rPr>
        <w:t>পাওয়ার</w:t>
      </w:r>
      <w:r w:rsidRPr="00E2444F">
        <w:rPr>
          <w:rFonts w:ascii="KoPub돋움체 Bold" w:eastAsia="KoPub돋움체 Bold" w:hint="eastAsia"/>
          <w:b/>
          <w:bCs/>
          <w:u w:val="single"/>
        </w:rPr>
        <w:t xml:space="preserve">  </w:t>
      </w:r>
      <w:r w:rsidRPr="00E2444F">
        <w:rPr>
          <w:rFonts w:ascii="KoPub돋움체 Bold" w:eastAsia="KoPub돋움체 Bold" w:hAnsi="Nirmala UI" w:cs="Nirmala UI" w:hint="eastAsia"/>
          <w:b/>
          <w:bCs/>
          <w:u w:val="single"/>
        </w:rPr>
        <w:t>আগে</w:t>
      </w:r>
      <w:r w:rsidRPr="00E2444F">
        <w:rPr>
          <w:rFonts w:ascii="KoPub돋움체 Bold" w:eastAsia="KoPub돋움체 Bold" w:hint="eastAsia"/>
        </w:rPr>
        <w:t>”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KoPub돋움체 Bold" w:eastAsia="KoPub돋움체 Bold" w:hAnsi="Nirmala UI" w:cs="Nirmala UI" w:hint="eastAsia"/>
        </w:rPr>
        <w:t>আপনি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KoPub돋움체 Bold" w:eastAsia="KoPub돋움체 Bold" w:hAnsi="Nirmala UI" w:cs="Nirmala UI" w:hint="eastAsia"/>
        </w:rPr>
        <w:t>নিম্নের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KoPub돋움체 Bold" w:eastAsia="KoPub돋움체 Bold" w:hAnsi="Nirmala UI" w:cs="Nirmala UI" w:hint="eastAsia"/>
        </w:rPr>
        <w:t>কোন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KoPub돋움체 Bold" w:eastAsia="KoPub돋움체 Bold" w:hAnsi="Nirmala UI" w:cs="Nirmala UI" w:hint="eastAsia"/>
        </w:rPr>
        <w:t>অঞ্চলে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KoPub돋움체 Bold" w:eastAsia="KoPub돋움체 Bold" w:hAnsi="Nirmala UI" w:cs="Nirmala UI" w:hint="eastAsia"/>
        </w:rPr>
        <w:t>বাস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KoPub돋움체 Bold" w:eastAsia="KoPub돋움체 Bold" w:hAnsi="Nirmala UI" w:cs="Nirmala UI" w:hint="eastAsia"/>
        </w:rPr>
        <w:t>করতেন</w:t>
      </w:r>
      <w:r w:rsidRPr="00E2444F">
        <w:rPr>
          <w:rFonts w:ascii="KoPub돋움체 Bold" w:eastAsia="KoPub돋움체 Bold" w:hint="eastAsia"/>
        </w:rPr>
        <w:t>?</w:t>
      </w:r>
      <w:r w:rsidRPr="00E2444F">
        <w:rPr>
          <w:rFonts w:ascii="KoPub돋움체 Bold" w:eastAsia="KoPub돋움체 Bold" w:hint="eastAsia"/>
        </w:rPr>
        <w:br/>
        <w:t xml:space="preserve">  </w:t>
      </w:r>
      <w:r w:rsidR="00676023" w:rsidRPr="00E2444F">
        <w:rPr>
          <w:rFonts w:ascii="KoPub돋움체 Bold" w:eastAsia="KoPub돋움체 Bold" w:hint="eastAsia"/>
          <w:lang w:eastAsia="ko-KR"/>
        </w:rPr>
        <w:t xml:space="preserve">① </w:t>
      </w:r>
      <w:r w:rsidR="00676023" w:rsidRPr="00E2444F">
        <w:rPr>
          <w:rFonts w:ascii="KoPub돋움체 Bold" w:eastAsia="KoPub돋움체 Bold" w:hAnsi="Nirmala UI" w:cs="Nirmala UI" w:hint="eastAsia"/>
          <w:lang w:eastAsia="ko-KR"/>
        </w:rPr>
        <w:t>সিউল</w:t>
      </w:r>
      <w:r w:rsidR="00676023" w:rsidRPr="00E2444F">
        <w:rPr>
          <w:rFonts w:ascii="KoPub돋움체 Bold" w:eastAsia="KoPub돋움체 Bold" w:hint="eastAsia"/>
          <w:lang w:eastAsia="ko-KR"/>
        </w:rPr>
        <w:t xml:space="preserve"> ② </w:t>
      </w:r>
      <w:r w:rsidR="00676023" w:rsidRPr="00E2444F">
        <w:rPr>
          <w:rFonts w:ascii="KoPub돋움체 Bold" w:eastAsia="KoPub돋움체 Bold" w:hAnsi="Nirmala UI" w:cs="Nirmala UI" w:hint="eastAsia"/>
          <w:lang w:eastAsia="ko-KR"/>
        </w:rPr>
        <w:t>বুসান</w:t>
      </w:r>
      <w:r w:rsidR="00676023" w:rsidRPr="00E2444F">
        <w:rPr>
          <w:rFonts w:ascii="KoPub돋움체 Bold" w:eastAsia="KoPub돋움체 Bold" w:hint="eastAsia"/>
          <w:lang w:eastAsia="ko-KR"/>
        </w:rPr>
        <w:t xml:space="preserve"> ③ </w:t>
      </w:r>
      <w:r w:rsidR="00676023" w:rsidRPr="00E2444F">
        <w:rPr>
          <w:rFonts w:ascii="KoPub돋움체 Bold" w:eastAsia="KoPub돋움체 Bold" w:hAnsi="Nirmala UI" w:cs="Nirmala UI" w:hint="eastAsia"/>
          <w:lang w:eastAsia="ko-KR"/>
        </w:rPr>
        <w:t>তেগু</w:t>
      </w:r>
      <w:r w:rsidR="00676023" w:rsidRPr="00E2444F">
        <w:rPr>
          <w:rFonts w:ascii="KoPub돋움체 Bold" w:eastAsia="KoPub돋움체 Bold" w:hint="eastAsia"/>
          <w:lang w:eastAsia="ko-KR"/>
        </w:rPr>
        <w:t xml:space="preserve"> ④ </w:t>
      </w:r>
      <w:r w:rsidR="00676023" w:rsidRPr="00E2444F">
        <w:rPr>
          <w:rFonts w:ascii="KoPub돋움체 Bold" w:eastAsia="KoPub돋움체 Bold" w:hAnsi="Nirmala UI" w:cs="Nirmala UI" w:hint="eastAsia"/>
          <w:lang w:eastAsia="ko-KR"/>
        </w:rPr>
        <w:t>ইঞ্চন</w:t>
      </w:r>
      <w:r w:rsidR="00676023" w:rsidRPr="00E2444F">
        <w:rPr>
          <w:rFonts w:ascii="KoPub돋움체 Bold" w:eastAsia="KoPub돋움체 Bold" w:hint="eastAsia"/>
          <w:lang w:eastAsia="ko-KR"/>
        </w:rPr>
        <w:t xml:space="preserve"> ⑤ </w:t>
      </w:r>
      <w:r w:rsidR="00E2444F" w:rsidRPr="00E2444F">
        <w:rPr>
          <w:rFonts w:ascii="KoPub돋움체 Bold" w:eastAsia="KoPub돋움체 Bold" w:hAnsi="Nirmala UI" w:cs="Nirmala UI" w:hint="eastAsia"/>
          <w:lang w:eastAsia="ko-KR"/>
        </w:rPr>
        <w:t>গোয়াংজু</w:t>
      </w:r>
      <w:r w:rsidR="00E2444F" w:rsidRPr="00E2444F">
        <w:rPr>
          <w:rFonts w:ascii="KoPub돋움체 Bold" w:eastAsia="KoPub돋움체 Bold" w:hAnsi="Nirmala UI" w:cs="Nirmala UI" w:hint="eastAsia"/>
          <w:lang w:eastAsia="ko-KR"/>
        </w:rPr>
        <w:t xml:space="preserve"> </w:t>
      </w:r>
      <w:r w:rsidR="00676023" w:rsidRPr="00E2444F">
        <w:rPr>
          <w:rFonts w:ascii="KoPub돋움체 Bold" w:eastAsia="KoPub돋움체 Bold" w:hint="eastAsia"/>
          <w:lang w:eastAsia="ko-KR"/>
        </w:rPr>
        <w:t xml:space="preserve"> ⑥ </w:t>
      </w:r>
      <w:r w:rsidR="00676023" w:rsidRPr="00E2444F">
        <w:rPr>
          <w:rFonts w:ascii="KoPub돋움체 Bold" w:eastAsia="KoPub돋움체 Bold" w:hAnsi="Nirmala UI" w:cs="Nirmala UI" w:hint="eastAsia"/>
          <w:lang w:eastAsia="ko-KR"/>
        </w:rPr>
        <w:t>দেজন</w:t>
      </w:r>
      <w:r w:rsidR="00676023" w:rsidRPr="00E2444F">
        <w:rPr>
          <w:rFonts w:ascii="KoPub돋움체 Bold" w:eastAsia="KoPub돋움체 Bold" w:hint="eastAsia"/>
          <w:lang w:eastAsia="ko-KR"/>
        </w:rPr>
        <w:t xml:space="preserve"> ⑦ </w:t>
      </w:r>
      <w:r w:rsidR="00676023" w:rsidRPr="00E2444F">
        <w:rPr>
          <w:rFonts w:ascii="KoPub돋움체 Bold" w:eastAsia="KoPub돋움체 Bold" w:hAnsi="Nirmala UI" w:cs="Nirmala UI" w:hint="eastAsia"/>
          <w:lang w:eastAsia="ko-KR"/>
        </w:rPr>
        <w:t>উলসান</w:t>
      </w:r>
      <w:r w:rsidR="00676023" w:rsidRPr="00E2444F">
        <w:rPr>
          <w:rFonts w:ascii="KoPub돋움체 Bold" w:eastAsia="KoPub돋움체 Bold" w:hint="eastAsia"/>
          <w:lang w:eastAsia="ko-KR"/>
        </w:rPr>
        <w:t xml:space="preserve"> ⑧ </w:t>
      </w:r>
      <w:r w:rsidR="00676023" w:rsidRPr="00E2444F">
        <w:rPr>
          <w:rFonts w:ascii="KoPub돋움체 Bold" w:eastAsia="KoPub돋움체 Bold" w:hAnsi="Nirmala UI" w:cs="Nirmala UI" w:hint="eastAsia"/>
          <w:lang w:eastAsia="ko-KR"/>
        </w:rPr>
        <w:t>গিয়ংগি</w:t>
      </w:r>
      <w:r w:rsidR="00676023" w:rsidRPr="00E2444F">
        <w:rPr>
          <w:rFonts w:ascii="KoPub돋움체 Bold" w:eastAsia="KoPub돋움체 Bold" w:hint="eastAsia"/>
          <w:lang w:eastAsia="ko-KR"/>
        </w:rPr>
        <w:t xml:space="preserve"> ⑨ </w:t>
      </w:r>
      <w:r w:rsidR="00676023" w:rsidRPr="00E2444F">
        <w:rPr>
          <w:rFonts w:ascii="KoPub돋움체 Bold" w:eastAsia="KoPub돋움체 Bold" w:hAnsi="Nirmala UI" w:cs="Nirmala UI" w:hint="eastAsia"/>
          <w:lang w:eastAsia="ko-KR"/>
        </w:rPr>
        <w:t>গ্যাংওন</w:t>
      </w:r>
      <w:r w:rsidR="00676023" w:rsidRPr="00E2444F">
        <w:rPr>
          <w:rFonts w:ascii="KoPub돋움체 Bold" w:eastAsia="KoPub돋움체 Bold" w:hint="eastAsia"/>
          <w:lang w:eastAsia="ko-KR"/>
        </w:rPr>
        <w:t xml:space="preserve"> ⑩ </w:t>
      </w:r>
      <w:r w:rsidR="00676023" w:rsidRPr="00E2444F">
        <w:rPr>
          <w:rFonts w:ascii="KoPub돋움체 Bold" w:eastAsia="KoPub돋움체 Bold" w:hAnsi="Nirmala UI" w:cs="Nirmala UI" w:hint="eastAsia"/>
          <w:lang w:eastAsia="ko-KR"/>
        </w:rPr>
        <w:t>চুংবুক</w:t>
      </w:r>
      <w:r w:rsidR="00676023" w:rsidRPr="00E2444F">
        <w:rPr>
          <w:rFonts w:ascii="KoPub돋움체 Bold" w:eastAsia="KoPub돋움체 Bold" w:hint="eastAsia"/>
          <w:lang w:eastAsia="ko-KR"/>
        </w:rPr>
        <w:t xml:space="preserve"> ⑪ </w:t>
      </w:r>
      <w:r w:rsidR="00676023" w:rsidRPr="00E2444F">
        <w:rPr>
          <w:rFonts w:ascii="KoPub돋움체 Bold" w:eastAsia="KoPub돋움체 Bold" w:hAnsi="Nirmala UI" w:cs="Nirmala UI" w:hint="eastAsia"/>
          <w:lang w:eastAsia="ko-KR"/>
        </w:rPr>
        <w:t>চুংনাম</w:t>
      </w:r>
      <w:r w:rsidR="00676023" w:rsidRPr="00E2444F">
        <w:rPr>
          <w:rFonts w:ascii="KoPub돋움체 Bold" w:eastAsia="KoPub돋움체 Bold" w:hint="eastAsia"/>
          <w:lang w:eastAsia="ko-KR"/>
        </w:rPr>
        <w:t xml:space="preserve"> ⑫ </w:t>
      </w:r>
      <w:r w:rsidR="00676023" w:rsidRPr="00E2444F">
        <w:rPr>
          <w:rFonts w:ascii="KoPub돋움체 Bold" w:eastAsia="KoPub돋움체 Bold" w:hAnsi="Nirmala UI" w:cs="Nirmala UI" w:hint="eastAsia"/>
          <w:lang w:eastAsia="ko-KR"/>
        </w:rPr>
        <w:t>জনবুক</w:t>
      </w:r>
      <w:r w:rsidR="00676023" w:rsidRPr="00E2444F">
        <w:rPr>
          <w:rFonts w:ascii="KoPub돋움체 Bold" w:eastAsia="KoPub돋움체 Bold" w:hint="eastAsia"/>
          <w:lang w:eastAsia="ko-KR"/>
        </w:rPr>
        <w:t xml:space="preserve"> ⑬ </w:t>
      </w:r>
      <w:r w:rsidR="00676023" w:rsidRPr="00E2444F">
        <w:rPr>
          <w:rFonts w:ascii="KoPub돋움체 Bold" w:eastAsia="KoPub돋움체 Bold" w:hAnsi="Nirmala UI" w:cs="Nirmala UI" w:hint="eastAsia"/>
          <w:lang w:eastAsia="ko-KR"/>
        </w:rPr>
        <w:t>জননাম</w:t>
      </w:r>
      <w:r w:rsidR="00676023" w:rsidRPr="00E2444F">
        <w:rPr>
          <w:rFonts w:ascii="KoPub돋움체 Bold" w:eastAsia="KoPub돋움체 Bold" w:hint="eastAsia"/>
          <w:lang w:eastAsia="ko-KR"/>
        </w:rPr>
        <w:t xml:space="preserve"> ⑭ </w:t>
      </w:r>
      <w:r w:rsidR="00676023" w:rsidRPr="00E2444F">
        <w:rPr>
          <w:rFonts w:ascii="KoPub돋움체 Bold" w:eastAsia="KoPub돋움체 Bold" w:hAnsi="Nirmala UI" w:cs="Nirmala UI" w:hint="eastAsia"/>
          <w:lang w:eastAsia="ko-KR"/>
        </w:rPr>
        <w:t>গিয়ংবুক</w:t>
      </w:r>
      <w:r w:rsidR="00676023" w:rsidRPr="00E2444F">
        <w:rPr>
          <w:rFonts w:ascii="KoPub돋움체 Bold" w:eastAsia="KoPub돋움체 Bold" w:hint="eastAsia"/>
          <w:lang w:eastAsia="ko-KR"/>
        </w:rPr>
        <w:t xml:space="preserve"> ⑮ </w:t>
      </w:r>
      <w:r w:rsidR="00676023" w:rsidRPr="00E2444F">
        <w:rPr>
          <w:rFonts w:ascii="KoPub돋움체 Bold" w:eastAsia="KoPub돋움체 Bold" w:hAnsi="Nirmala UI" w:cs="Nirmala UI" w:hint="eastAsia"/>
          <w:lang w:eastAsia="ko-KR"/>
        </w:rPr>
        <w:t>গিয়ংনাম</w:t>
      </w:r>
      <w:r w:rsidR="00676023" w:rsidRPr="00E2444F">
        <w:rPr>
          <w:rFonts w:ascii="KoPub돋움체 Bold" w:eastAsia="KoPub돋움체 Bold" w:hint="eastAsia"/>
          <w:lang w:eastAsia="ko-KR"/>
        </w:rPr>
        <w:t> </w:t>
      </w:r>
      <w:r w:rsidR="00676023" w:rsidRPr="00E2444F">
        <w:rPr>
          <w:rFonts w:ascii="Cambria Math" w:eastAsia="KoPub돋움체 Bold" w:hAnsi="Cambria Math" w:cs="Cambria Math"/>
          <w:lang w:eastAsia="ko-KR"/>
        </w:rPr>
        <w:t>⑯</w:t>
      </w:r>
      <w:r w:rsidR="00676023" w:rsidRPr="00E2444F">
        <w:rPr>
          <w:rFonts w:ascii="KoPub돋움체 Bold" w:eastAsia="KoPub돋움체 Bold" w:hint="eastAsia"/>
          <w:lang w:eastAsia="ko-KR"/>
        </w:rPr>
        <w:t xml:space="preserve"> </w:t>
      </w:r>
      <w:r w:rsidR="00676023" w:rsidRPr="00E2444F">
        <w:rPr>
          <w:rFonts w:ascii="KoPub돋움체 Bold" w:eastAsia="KoPub돋움체 Bold" w:hAnsi="Nirmala UI" w:cs="Nirmala UI" w:hint="eastAsia"/>
          <w:lang w:eastAsia="ko-KR"/>
        </w:rPr>
        <w:t>জেজু</w:t>
      </w:r>
      <w:r w:rsidR="00676023" w:rsidRPr="00E2444F">
        <w:rPr>
          <w:rFonts w:ascii="KoPub돋움체 Bold" w:eastAsia="KoPub돋움체 Bold" w:hint="eastAsia"/>
          <w:lang w:eastAsia="ko-KR"/>
        </w:rPr>
        <w:t> </w:t>
      </w:r>
      <w:r w:rsidR="00676023" w:rsidRPr="00E2444F">
        <w:rPr>
          <w:rFonts w:ascii="Cambria Math" w:eastAsia="KoPub돋움체 Bold" w:hAnsi="Cambria Math" w:cs="Cambria Math"/>
          <w:lang w:eastAsia="ko-KR"/>
        </w:rPr>
        <w:t>⑰</w:t>
      </w:r>
      <w:r w:rsidR="00676023" w:rsidRPr="00E2444F">
        <w:rPr>
          <w:rFonts w:ascii="KoPub돋움체 Bold" w:eastAsia="KoPub돋움체 Bold" w:hint="eastAsia"/>
          <w:lang w:eastAsia="ko-KR"/>
        </w:rPr>
        <w:t xml:space="preserve"> </w:t>
      </w:r>
      <w:r w:rsidR="00676023" w:rsidRPr="00E2444F">
        <w:rPr>
          <w:rFonts w:ascii="KoPub돋움체 Bold" w:eastAsia="KoPub돋움체 Bold" w:hAnsi="Nirmala UI" w:cs="Nirmala UI" w:hint="eastAsia"/>
          <w:lang w:eastAsia="ko-KR"/>
        </w:rPr>
        <w:t>সেজং</w:t>
      </w:r>
      <w:r w:rsidR="00676023" w:rsidRPr="00E2444F">
        <w:rPr>
          <w:rFonts w:ascii="KoPub돋움체 Bold" w:eastAsia="KoPub돋움체 Bold" w:hint="eastAsia"/>
          <w:lang w:eastAsia="ko-KR"/>
        </w:rPr>
        <w:t xml:space="preserve"> </w:t>
      </w:r>
    </w:p>
    <w:p w14:paraId="1DCFC33A" w14:textId="6BDBE060" w:rsidR="008B66BD" w:rsidRPr="00E2444F" w:rsidRDefault="00CC5B7E" w:rsidP="00676023">
      <w:pPr>
        <w:spacing w:after="160"/>
        <w:rPr>
          <w:rFonts w:ascii="KoPub돋움체 Bold" w:eastAsia="KoPub돋움체 Bold"/>
          <w:lang w:eastAsia="ko-KR"/>
        </w:rPr>
      </w:pPr>
      <w:r w:rsidRPr="00E2444F">
        <w:rPr>
          <w:rFonts w:ascii="KoPub돋움체 Bold" w:eastAsia="KoPub돋움체 Bold" w:hint="eastAsia"/>
          <w:lang w:eastAsia="ko-KR"/>
        </w:rPr>
        <w:t xml:space="preserve">Q8. </w:t>
      </w:r>
      <w:r w:rsidRPr="00E2444F">
        <w:rPr>
          <w:rFonts w:ascii="KoPub돋움체 Bold" w:eastAsia="KoPub돋움체 Bold" w:hint="eastAsia"/>
          <w:lang w:eastAsia="ko-KR"/>
        </w:rPr>
        <w:t>“</w:t>
      </w:r>
      <w:r w:rsidRPr="00E2444F">
        <w:rPr>
          <w:rFonts w:ascii="KoPub돋움체 Bold" w:eastAsia="KoPub돋움체 Bold" w:hAnsi="맑은 고딕" w:cs="맑은 고딕" w:hint="eastAsia"/>
          <w:b/>
          <w:bCs/>
          <w:u w:val="single"/>
          <w:lang w:eastAsia="ko-KR"/>
        </w:rPr>
        <w:t>현재</w:t>
      </w:r>
      <w:r w:rsidRPr="00E2444F">
        <w:rPr>
          <w:rFonts w:ascii="KoPub돋움체 Bold" w:eastAsia="KoPub돋움체 Bold" w:hint="eastAsia"/>
          <w:lang w:eastAsia="ko-KR"/>
        </w:rPr>
        <w:t>”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맑은 고딕" w:cs="맑은 고딕" w:hint="eastAsia"/>
          <w:lang w:eastAsia="ko-KR"/>
        </w:rPr>
        <w:t>거주하고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맑은 고딕" w:cs="맑은 고딕" w:hint="eastAsia"/>
          <w:lang w:eastAsia="ko-KR"/>
        </w:rPr>
        <w:t>있는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맑은 고딕" w:cs="맑은 고딕" w:hint="eastAsia"/>
          <w:lang w:eastAsia="ko-KR"/>
        </w:rPr>
        <w:t>지역은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맑은 고딕" w:cs="맑은 고딕" w:hint="eastAsia"/>
          <w:lang w:eastAsia="ko-KR"/>
        </w:rPr>
        <w:t>어디입니까</w:t>
      </w:r>
      <w:r w:rsidRPr="00E2444F">
        <w:rPr>
          <w:rFonts w:ascii="KoPub돋움체 Bold" w:eastAsia="KoPub돋움체 Bold" w:hint="eastAsia"/>
          <w:lang w:eastAsia="ko-KR"/>
        </w:rPr>
        <w:t>?</w:t>
      </w:r>
      <w:r w:rsidRPr="00E2444F">
        <w:rPr>
          <w:rFonts w:ascii="KoPub돋움체 Bold" w:eastAsia="KoPub돋움체 Bold" w:hint="eastAsia"/>
          <w:lang w:eastAsia="ko-KR"/>
        </w:rPr>
        <w:br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①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맑은 고딕" w:cs="맑은 고딕" w:hint="eastAsia"/>
          <w:lang w:eastAsia="ko-KR"/>
        </w:rPr>
        <w:t>안동시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②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맑은 고딕" w:cs="맑은 고딕" w:hint="eastAsia"/>
          <w:lang w:eastAsia="ko-KR"/>
        </w:rPr>
        <w:t>영주시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③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맑은 고딕" w:cs="맑은 고딕" w:hint="eastAsia"/>
          <w:lang w:eastAsia="ko-KR"/>
        </w:rPr>
        <w:t>영천시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④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맑은 고딕" w:cs="맑은 고딕" w:hint="eastAsia"/>
          <w:lang w:eastAsia="ko-KR"/>
        </w:rPr>
        <w:t>상주시</w:t>
      </w:r>
      <w:r w:rsidRPr="00E2444F">
        <w:rPr>
          <w:rFonts w:ascii="KoPub돋움체 Bold" w:eastAsia="KoPub돋움체 Bold" w:hint="eastAsia"/>
          <w:lang w:eastAsia="ko-KR"/>
        </w:rPr>
        <w:t xml:space="preserve">  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⑤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맑은 고딕" w:cs="맑은 고딕" w:hint="eastAsia"/>
          <w:lang w:eastAsia="ko-KR"/>
        </w:rPr>
        <w:t>문경시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⑥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맑은 고딕" w:cs="맑은 고딕" w:hint="eastAsia"/>
          <w:lang w:eastAsia="ko-KR"/>
        </w:rPr>
        <w:t>의성군</w:t>
      </w:r>
      <w:r w:rsidRPr="00E2444F">
        <w:rPr>
          <w:rFonts w:ascii="KoPub돋움체 Bold" w:eastAsia="KoPub돋움체 Bold" w:hint="eastAsia"/>
          <w:lang w:eastAsia="ko-KR"/>
        </w:rPr>
        <w:br/>
      </w:r>
      <w:proofErr w:type="gramStart"/>
      <w:r w:rsidRPr="00E2444F">
        <w:rPr>
          <w:rFonts w:ascii="KoPub돋움체 Bold" w:eastAsia="KoPub돋움체 Bold" w:hint="eastAsia"/>
          <w:lang w:eastAsia="ko-KR"/>
        </w:rPr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⑦</w:t>
      </w:r>
      <w:proofErr w:type="gramEnd"/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맑은 고딕" w:cs="맑은 고딕" w:hint="eastAsia"/>
          <w:lang w:eastAsia="ko-KR"/>
        </w:rPr>
        <w:t>청송군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⑧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맑은 고딕" w:cs="맑은 고딕" w:hint="eastAsia"/>
          <w:lang w:eastAsia="ko-KR"/>
        </w:rPr>
        <w:t>영양군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⑨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맑은 고딕" w:cs="맑은 고딕" w:hint="eastAsia"/>
          <w:lang w:eastAsia="ko-KR"/>
        </w:rPr>
        <w:t>영덕군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⑩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맑은 고딕" w:cs="맑은 고딕" w:hint="eastAsia"/>
          <w:lang w:eastAsia="ko-KR"/>
        </w:rPr>
        <w:t>청도군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⑪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맑은 고딕" w:cs="맑은 고딕" w:hint="eastAsia"/>
          <w:lang w:eastAsia="ko-KR"/>
        </w:rPr>
        <w:t>고령군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⑫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맑은 고딕" w:cs="맑은 고딕" w:hint="eastAsia"/>
          <w:lang w:eastAsia="ko-KR"/>
        </w:rPr>
        <w:t>성주군</w:t>
      </w:r>
      <w:r w:rsidRPr="00E2444F">
        <w:rPr>
          <w:rFonts w:ascii="KoPub돋움체 Bold" w:eastAsia="KoPub돋움체 Bold" w:hint="eastAsia"/>
          <w:lang w:eastAsia="ko-KR"/>
        </w:rPr>
        <w:br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⑬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맑은 고딕" w:cs="맑은 고딕" w:hint="eastAsia"/>
          <w:lang w:eastAsia="ko-KR"/>
        </w:rPr>
        <w:t>봉화군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⑭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맑은 고딕" w:cs="맑은 고딕" w:hint="eastAsia"/>
          <w:lang w:eastAsia="ko-KR"/>
        </w:rPr>
        <w:t>울진군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⑮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맑은 고딕" w:cs="맑은 고딕" w:hint="eastAsia"/>
          <w:lang w:eastAsia="ko-KR"/>
        </w:rPr>
        <w:t>울릉군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Cambria Math" w:eastAsia="KoPub돋움체 Bold" w:hAnsi="Cambria Math" w:cs="Cambria Math"/>
          <w:lang w:eastAsia="ko-KR"/>
        </w:rPr>
        <w:t>⑯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맑은 고딕" w:cs="맑은 고딕" w:hint="eastAsia"/>
          <w:lang w:eastAsia="ko-KR"/>
        </w:rPr>
        <w:t>경주시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Cambria Math" w:eastAsia="KoPub돋움체 Bold" w:hAnsi="Cambria Math" w:cs="Cambria Math"/>
          <w:lang w:eastAsia="ko-KR"/>
        </w:rPr>
        <w:t>⑰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맑은 고딕" w:cs="맑은 고딕" w:hint="eastAsia"/>
          <w:lang w:eastAsia="ko-KR"/>
        </w:rPr>
        <w:t>김천시</w:t>
      </w:r>
    </w:p>
    <w:p w14:paraId="468154F2" w14:textId="6DB3F970" w:rsidR="008B66BD" w:rsidRPr="00E2444F" w:rsidRDefault="00CC5B7E" w:rsidP="00C6254A">
      <w:pPr>
        <w:spacing w:after="160"/>
        <w:rPr>
          <w:rFonts w:ascii="KoPub돋움체 Bold" w:eastAsia="KoPub돋움체 Bold"/>
          <w:lang w:eastAsia="ko-KR"/>
        </w:rPr>
      </w:pPr>
      <w:r w:rsidRPr="00E2444F">
        <w:rPr>
          <w:rFonts w:ascii="KoPub돋움체 Bold" w:eastAsia="KoPub돋움체 Bold" w:hAnsi="Nirmala UI" w:cs="Nirmala UI" w:hint="eastAsia"/>
        </w:rPr>
        <w:t>প</w:t>
      </w:r>
      <w:r w:rsidRPr="00E2444F">
        <w:rPr>
          <w:rFonts w:ascii="Nirmala UI" w:eastAsia="KoPub돋움체 Bold" w:hAnsi="Nirmala UI" w:cs="Nirmala UI"/>
        </w:rPr>
        <w:t>্রশ্ন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৮</w:t>
      </w:r>
      <w:r w:rsidRPr="00E2444F">
        <w:rPr>
          <w:rFonts w:ascii="KoPub돋움체 Bold" w:eastAsia="KoPub돋움체 Bold" w:hint="eastAsia"/>
        </w:rPr>
        <w:t xml:space="preserve">. </w:t>
      </w:r>
      <w:r w:rsidRPr="00E2444F">
        <w:rPr>
          <w:rFonts w:ascii="KoPub돋움체 Bold" w:eastAsia="KoPub돋움체 Bold" w:hint="eastAsia"/>
        </w:rPr>
        <w:t>“</w:t>
      </w:r>
      <w:r w:rsidRPr="00E2444F">
        <w:rPr>
          <w:rFonts w:ascii="Nirmala UI" w:eastAsia="KoPub돋움체 Bold" w:hAnsi="Nirmala UI" w:cs="Nirmala UI"/>
          <w:b/>
          <w:bCs/>
          <w:u w:val="single"/>
        </w:rPr>
        <w:t>বর্তমানে</w:t>
      </w:r>
      <w:r w:rsidRPr="00E2444F">
        <w:rPr>
          <w:rFonts w:ascii="KoPub돋움체 Bold" w:eastAsia="KoPub돋움체 Bold" w:hint="eastAsia"/>
        </w:rPr>
        <w:t>”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আপনি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কোন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অঞ্চলে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বসবাস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করছেন</w:t>
      </w:r>
      <w:r w:rsidRPr="00E2444F">
        <w:rPr>
          <w:rFonts w:ascii="KoPub돋움체 Bold" w:eastAsia="KoPub돋움체 Bold" w:hint="eastAsia"/>
        </w:rPr>
        <w:t>?</w:t>
      </w:r>
      <w:r w:rsidRPr="00E2444F">
        <w:rPr>
          <w:rFonts w:ascii="KoPub돋움체 Bold" w:eastAsia="KoPub돋움체 Bold" w:hint="eastAsia"/>
        </w:rPr>
        <w:br/>
      </w:r>
      <w:r w:rsidR="00C6254A" w:rsidRPr="00E2444F">
        <w:rPr>
          <w:rFonts w:ascii="KoPub돋움체 Bold" w:eastAsia="KoPub돋움체 Bold" w:hint="eastAsia"/>
        </w:rPr>
        <w:t xml:space="preserve">① </w:t>
      </w:r>
      <w:r w:rsidR="00C6254A" w:rsidRPr="00E2444F">
        <w:rPr>
          <w:rFonts w:ascii="KoPub돋움체 Bold" w:eastAsia="KoPub돋움체 Bold" w:hAnsi="Nirmala UI" w:cs="Nirmala UI" w:hint="eastAsia"/>
        </w:rPr>
        <w:t>আন্দং</w:t>
      </w:r>
      <w:r w:rsidR="00C6254A" w:rsidRPr="00E2444F">
        <w:rPr>
          <w:rFonts w:ascii="KoPub돋움체 Bold" w:eastAsia="KoPub돋움체 Bold" w:hint="eastAsia"/>
        </w:rPr>
        <w:t xml:space="preserve"> ② </w:t>
      </w:r>
      <w:r w:rsidR="00C6254A" w:rsidRPr="00E2444F">
        <w:rPr>
          <w:rFonts w:ascii="KoPub돋움체 Bold" w:eastAsia="KoPub돋움체 Bold" w:hAnsi="Nirmala UI" w:cs="Nirmala UI" w:hint="eastAsia"/>
        </w:rPr>
        <w:t>ইয়ংজু</w:t>
      </w:r>
      <w:r w:rsidR="00C6254A" w:rsidRPr="00E2444F">
        <w:rPr>
          <w:rFonts w:ascii="KoPub돋움체 Bold" w:eastAsia="KoPub돋움체 Bold" w:hint="eastAsia"/>
        </w:rPr>
        <w:t xml:space="preserve"> ③ </w:t>
      </w:r>
      <w:r w:rsidR="00C6254A" w:rsidRPr="00E2444F">
        <w:rPr>
          <w:rFonts w:ascii="KoPub돋움체 Bold" w:eastAsia="KoPub돋움체 Bold" w:hAnsi="Nirmala UI" w:cs="Nirmala UI" w:hint="eastAsia"/>
        </w:rPr>
        <w:t>ইয়ংচন</w:t>
      </w:r>
      <w:r w:rsidR="00C6254A" w:rsidRPr="00E2444F">
        <w:rPr>
          <w:rFonts w:ascii="KoPub돋움체 Bold" w:eastAsia="KoPub돋움체 Bold" w:hint="eastAsia"/>
        </w:rPr>
        <w:t xml:space="preserve"> ④ </w:t>
      </w:r>
      <w:r w:rsidR="00C6254A" w:rsidRPr="00E2444F">
        <w:rPr>
          <w:rFonts w:ascii="KoPub돋움체 Bold" w:eastAsia="KoPub돋움체 Bold" w:hAnsi="Nirmala UI" w:cs="Nirmala UI" w:hint="eastAsia"/>
        </w:rPr>
        <w:t>সাংজু</w:t>
      </w:r>
      <w:r w:rsidR="00C6254A" w:rsidRPr="00E2444F">
        <w:rPr>
          <w:rFonts w:ascii="KoPub돋움체 Bold" w:eastAsia="KoPub돋움체 Bold" w:hint="eastAsia"/>
        </w:rPr>
        <w:t xml:space="preserve"> ⑤ </w:t>
      </w:r>
      <w:r w:rsidR="00C6254A" w:rsidRPr="00E2444F">
        <w:rPr>
          <w:rFonts w:ascii="KoPub돋움체 Bold" w:eastAsia="KoPub돋움체 Bold" w:hAnsi="Nirmala UI" w:cs="Nirmala UI" w:hint="eastAsia"/>
        </w:rPr>
        <w:t>মুন</w:t>
      </w:r>
      <w:r w:rsidR="00C6254A" w:rsidRPr="00E2444F">
        <w:rPr>
          <w:rFonts w:ascii="KoPub돋움체 Bold" w:eastAsia="KoPub돋움체 Bold" w:hAnsi="Nirmala UI" w:cs="Nirmala UI" w:hint="eastAsia"/>
          <w:lang w:eastAsia="ko-KR"/>
        </w:rPr>
        <w:t>গিয়ং</w:t>
      </w:r>
      <w:r w:rsidR="00C6254A" w:rsidRPr="00E2444F">
        <w:rPr>
          <w:rFonts w:ascii="KoPub돋움체 Bold" w:eastAsia="KoPub돋움체 Bold" w:hint="eastAsia"/>
        </w:rPr>
        <w:t xml:space="preserve"> ⑥ </w:t>
      </w:r>
      <w:r w:rsidR="00C6254A" w:rsidRPr="00E2444F">
        <w:rPr>
          <w:rFonts w:ascii="KoPub돋움체 Bold" w:eastAsia="KoPub돋움체 Bold" w:hAnsi="Nirmala UI" w:cs="Nirmala UI" w:hint="eastAsia"/>
        </w:rPr>
        <w:t>উইসং</w:t>
      </w:r>
      <w:r w:rsidR="00C6254A" w:rsidRPr="00E2444F">
        <w:rPr>
          <w:rFonts w:ascii="KoPub돋움체 Bold" w:eastAsia="KoPub돋움체 Bold" w:hint="eastAsia"/>
        </w:rPr>
        <w:t xml:space="preserve"> ⑦ </w:t>
      </w:r>
      <w:r w:rsidR="00C6254A" w:rsidRPr="00E2444F">
        <w:rPr>
          <w:rFonts w:ascii="KoPub돋움체 Bold" w:eastAsia="KoPub돋움체 Bold" w:hAnsi="Nirmala UI" w:cs="Nirmala UI" w:hint="eastAsia"/>
        </w:rPr>
        <w:t>চংসোং</w:t>
      </w:r>
      <w:r w:rsidR="00C6254A" w:rsidRPr="00E2444F">
        <w:rPr>
          <w:rFonts w:ascii="KoPub돋움체 Bold" w:eastAsia="KoPub돋움체 Bold" w:hint="eastAsia"/>
        </w:rPr>
        <w:t xml:space="preserve"> ⑧ </w:t>
      </w:r>
      <w:r w:rsidR="00C6254A" w:rsidRPr="00E2444F">
        <w:rPr>
          <w:rFonts w:ascii="KoPub돋움체 Bold" w:eastAsia="KoPub돋움체 Bold" w:hAnsi="Nirmala UI" w:cs="Nirmala UI" w:hint="eastAsia"/>
        </w:rPr>
        <w:t>ইয়ংইয়াং</w:t>
      </w:r>
      <w:r w:rsidR="00C6254A" w:rsidRPr="00E2444F">
        <w:rPr>
          <w:rFonts w:ascii="KoPub돋움체 Bold" w:eastAsia="KoPub돋움체 Bold" w:hint="eastAsia"/>
        </w:rPr>
        <w:t xml:space="preserve"> ⑨ </w:t>
      </w:r>
      <w:r w:rsidR="00C6254A" w:rsidRPr="00E2444F">
        <w:rPr>
          <w:rFonts w:ascii="KoPub돋움체 Bold" w:eastAsia="KoPub돋움체 Bold" w:hAnsi="Nirmala UI" w:cs="Nirmala UI" w:hint="eastAsia"/>
        </w:rPr>
        <w:t>ইয়ংদক</w:t>
      </w:r>
      <w:r w:rsidR="00C6254A" w:rsidRPr="00E2444F">
        <w:rPr>
          <w:rFonts w:ascii="KoPub돋움체 Bold" w:eastAsia="KoPub돋움체 Bold" w:hint="eastAsia"/>
        </w:rPr>
        <w:t xml:space="preserve"> ⑩ </w:t>
      </w:r>
      <w:r w:rsidR="00C6254A" w:rsidRPr="00E2444F">
        <w:rPr>
          <w:rFonts w:ascii="KoPub돋움체 Bold" w:eastAsia="KoPub돋움체 Bold" w:hAnsi="Nirmala UI" w:cs="Nirmala UI" w:hint="eastAsia"/>
        </w:rPr>
        <w:t>চংদো</w:t>
      </w:r>
      <w:r w:rsidR="00C6254A" w:rsidRPr="00E2444F">
        <w:rPr>
          <w:rFonts w:ascii="KoPub돋움체 Bold" w:eastAsia="KoPub돋움체 Bold" w:hint="eastAsia"/>
        </w:rPr>
        <w:t xml:space="preserve"> ⑪ </w:t>
      </w:r>
      <w:r w:rsidR="00C6254A" w:rsidRPr="00E2444F">
        <w:rPr>
          <w:rFonts w:ascii="KoPub돋움체 Bold" w:eastAsia="KoPub돋움체 Bold" w:hAnsi="Nirmala UI" w:cs="Nirmala UI" w:hint="eastAsia"/>
        </w:rPr>
        <w:t>গোরিয়ং</w:t>
      </w:r>
      <w:r w:rsidR="00C6254A" w:rsidRPr="00E2444F">
        <w:rPr>
          <w:rFonts w:ascii="KoPub돋움체 Bold" w:eastAsia="KoPub돋움체 Bold" w:hint="eastAsia"/>
        </w:rPr>
        <w:t xml:space="preserve"> ⑫ </w:t>
      </w:r>
      <w:r w:rsidR="00C6254A" w:rsidRPr="00E2444F">
        <w:rPr>
          <w:rFonts w:ascii="KoPub돋움체 Bold" w:eastAsia="KoPub돋움체 Bold" w:hAnsi="Nirmala UI" w:cs="Nirmala UI" w:hint="eastAsia"/>
        </w:rPr>
        <w:t>সঙজু</w:t>
      </w:r>
      <w:r w:rsidR="00C6254A" w:rsidRPr="00E2444F">
        <w:rPr>
          <w:rFonts w:ascii="KoPub돋움체 Bold" w:eastAsia="KoPub돋움체 Bold" w:hint="eastAsia"/>
        </w:rPr>
        <w:t xml:space="preserve"> ⑬ </w:t>
      </w:r>
      <w:r w:rsidR="00C6254A" w:rsidRPr="00E2444F">
        <w:rPr>
          <w:rFonts w:ascii="KoPub돋움체 Bold" w:eastAsia="KoPub돋움체 Bold" w:hAnsi="Nirmala UI" w:cs="Nirmala UI" w:hint="eastAsia"/>
        </w:rPr>
        <w:t>বংহোয়া</w:t>
      </w:r>
      <w:r w:rsidR="00C6254A" w:rsidRPr="00E2444F">
        <w:rPr>
          <w:rFonts w:ascii="KoPub돋움체 Bold" w:eastAsia="KoPub돋움체 Bold" w:hint="eastAsia"/>
        </w:rPr>
        <w:t xml:space="preserve"> ⑭ </w:t>
      </w:r>
      <w:r w:rsidR="00C6254A" w:rsidRPr="00E2444F">
        <w:rPr>
          <w:rFonts w:ascii="KoPub돋움체 Bold" w:eastAsia="KoPub돋움체 Bold" w:hAnsi="Nirmala UI" w:cs="Nirmala UI" w:hint="eastAsia"/>
        </w:rPr>
        <w:t>উলজিন</w:t>
      </w:r>
      <w:r w:rsidR="00C6254A" w:rsidRPr="00E2444F">
        <w:rPr>
          <w:rFonts w:ascii="KoPub돋움체 Bold" w:eastAsia="KoPub돋움체 Bold" w:hint="eastAsia"/>
        </w:rPr>
        <w:t xml:space="preserve"> ⑮ </w:t>
      </w:r>
      <w:r w:rsidR="00C6254A" w:rsidRPr="00E2444F">
        <w:rPr>
          <w:rFonts w:ascii="KoPub돋움체 Bold" w:eastAsia="KoPub돋움체 Bold" w:hAnsi="Nirmala UI" w:cs="Nirmala UI" w:hint="eastAsia"/>
        </w:rPr>
        <w:t>উল্লুং</w:t>
      </w:r>
      <w:r w:rsidR="00C6254A" w:rsidRPr="00E2444F">
        <w:rPr>
          <w:rFonts w:ascii="KoPub돋움체 Bold" w:eastAsia="KoPub돋움체 Bold" w:hint="eastAsia"/>
        </w:rPr>
        <w:t xml:space="preserve"> </w:t>
      </w:r>
      <w:r w:rsidR="00C6254A" w:rsidRPr="00E2444F">
        <w:rPr>
          <w:rFonts w:ascii="Cambria Math" w:eastAsia="KoPub돋움체 Bold" w:hAnsi="Cambria Math" w:cs="Cambria Math"/>
        </w:rPr>
        <w:t>⑯</w:t>
      </w:r>
      <w:r w:rsidR="00C6254A" w:rsidRPr="00E2444F">
        <w:rPr>
          <w:rFonts w:ascii="KoPub돋움체 Bold" w:eastAsia="KoPub돋움체 Bold" w:hint="eastAsia"/>
        </w:rPr>
        <w:t xml:space="preserve"> </w:t>
      </w:r>
      <w:r w:rsidR="00C6254A" w:rsidRPr="00E2444F">
        <w:rPr>
          <w:rFonts w:ascii="KoPub돋움체 Bold" w:eastAsia="KoPub돋움체 Bold" w:hAnsi="Nirmala UI" w:cs="Nirmala UI" w:hint="eastAsia"/>
        </w:rPr>
        <w:t>গিয়ংজু</w:t>
      </w:r>
      <w:r w:rsidR="00C6254A" w:rsidRPr="00E2444F">
        <w:rPr>
          <w:rFonts w:ascii="KoPub돋움체 Bold" w:eastAsia="KoPub돋움체 Bold" w:hint="eastAsia"/>
        </w:rPr>
        <w:t xml:space="preserve"> </w:t>
      </w:r>
      <w:r w:rsidR="00C6254A" w:rsidRPr="00E2444F">
        <w:rPr>
          <w:rFonts w:ascii="Cambria Math" w:eastAsia="KoPub돋움체 Bold" w:hAnsi="Cambria Math" w:cs="Cambria Math"/>
        </w:rPr>
        <w:t>⑰</w:t>
      </w:r>
      <w:r w:rsidR="00C6254A" w:rsidRPr="00E2444F">
        <w:rPr>
          <w:rFonts w:ascii="KoPub돋움체 Bold" w:eastAsia="KoPub돋움체 Bold" w:hint="eastAsia"/>
        </w:rPr>
        <w:t xml:space="preserve"> </w:t>
      </w:r>
      <w:r w:rsidR="00C6254A" w:rsidRPr="00E2444F">
        <w:rPr>
          <w:rFonts w:ascii="KoPub돋움체 Bold" w:eastAsia="KoPub돋움체 Bold" w:hAnsi="Nirmala UI" w:cs="Nirmala UI" w:hint="eastAsia"/>
        </w:rPr>
        <w:t>গিমচন</w:t>
      </w:r>
    </w:p>
    <w:p w14:paraId="6AA4AFB0" w14:textId="77777777" w:rsidR="008B66BD" w:rsidRPr="00E2444F" w:rsidRDefault="00CC5B7E">
      <w:pPr>
        <w:spacing w:after="40"/>
        <w:rPr>
          <w:rFonts w:ascii="KoPub돋움체 Bold" w:eastAsia="KoPub돋움체 Bold"/>
          <w:lang w:eastAsia="ko-KR"/>
        </w:rPr>
      </w:pPr>
      <w:r w:rsidRPr="00E2444F">
        <w:rPr>
          <w:rFonts w:ascii="KoPub돋움체 Bold" w:eastAsia="KoPub돋움체 Bold" w:hint="eastAsia"/>
          <w:lang w:eastAsia="ko-KR"/>
        </w:rPr>
        <w:t xml:space="preserve">Q9. </w:t>
      </w:r>
      <w:r w:rsidRPr="00E2444F">
        <w:rPr>
          <w:rFonts w:ascii="KoPub돋움체 Bold" w:eastAsia="KoPub돋움체 Bold" w:hint="eastAsia"/>
          <w:lang w:eastAsia="ko-KR"/>
        </w:rPr>
        <w:t>귀하의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국적은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어디입니까</w:t>
      </w:r>
      <w:r w:rsidRPr="00E2444F">
        <w:rPr>
          <w:rFonts w:ascii="KoPub돋움체 Bold" w:eastAsia="KoPub돋움체 Bold" w:hint="eastAsia"/>
          <w:lang w:eastAsia="ko-KR"/>
        </w:rPr>
        <w:t>?</w:t>
      </w:r>
      <w:r w:rsidRPr="00E2444F">
        <w:rPr>
          <w:rFonts w:ascii="KoPub돋움체 Bold" w:eastAsia="KoPub돋움체 Bold" w:hint="eastAsia"/>
          <w:lang w:eastAsia="ko-KR"/>
        </w:rPr>
        <w:br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①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태국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②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필리핀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     </w:t>
      </w:r>
      <w:r w:rsidRPr="00E2444F">
        <w:rPr>
          <w:rFonts w:ascii="KoPub돋움체 Bold" w:eastAsia="KoPub돋움체 Bold" w:hint="eastAsia"/>
          <w:lang w:eastAsia="ko-KR"/>
        </w:rPr>
        <w:t>③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스리랑카</w:t>
      </w:r>
      <w:r w:rsidRPr="00E2444F">
        <w:rPr>
          <w:rFonts w:ascii="KoPub돋움체 Bold" w:eastAsia="KoPub돋움체 Bold" w:hint="eastAsia"/>
          <w:lang w:eastAsia="ko-KR"/>
        </w:rPr>
        <w:t xml:space="preserve">  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④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베트남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⑤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인도네시아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    </w:t>
      </w:r>
      <w:r w:rsidRPr="00E2444F">
        <w:rPr>
          <w:rFonts w:ascii="KoPub돋움체 Bold" w:eastAsia="KoPub돋움체 Bold" w:hint="eastAsia"/>
          <w:lang w:eastAsia="ko-KR"/>
        </w:rPr>
        <w:t>⑥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몽골</w:t>
      </w:r>
      <w:r w:rsidRPr="00E2444F">
        <w:rPr>
          <w:rFonts w:ascii="KoPub돋움체 Bold" w:eastAsia="KoPub돋움체 Bold" w:hint="eastAsia"/>
          <w:lang w:eastAsia="ko-KR"/>
        </w:rPr>
        <w:br/>
      </w:r>
      <w:proofErr w:type="gramStart"/>
      <w:r w:rsidRPr="00E2444F">
        <w:rPr>
          <w:rFonts w:ascii="KoPub돋움체 Bold" w:eastAsia="KoPub돋움체 Bold" w:hint="eastAsia"/>
          <w:lang w:eastAsia="ko-KR"/>
        </w:rPr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⑦</w:t>
      </w:r>
      <w:proofErr w:type="gramEnd"/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파키스탄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⑧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우즈베키스탄</w:t>
      </w:r>
      <w:r w:rsidRPr="00E2444F">
        <w:rPr>
          <w:rFonts w:ascii="KoPub돋움체 Bold" w:eastAsia="KoPub돋움체 Bold" w:hint="eastAsia"/>
          <w:lang w:eastAsia="ko-KR"/>
        </w:rPr>
        <w:t xml:space="preserve">     </w:t>
      </w:r>
      <w:r w:rsidRPr="00E2444F">
        <w:rPr>
          <w:rFonts w:ascii="KoPub돋움체 Bold" w:eastAsia="KoPub돋움체 Bold" w:hint="eastAsia"/>
          <w:lang w:eastAsia="ko-KR"/>
        </w:rPr>
        <w:t>⑨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캄보디아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⑩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중국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⑪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방글라데시</w:t>
      </w:r>
      <w:r w:rsidRPr="00E2444F">
        <w:rPr>
          <w:rFonts w:ascii="KoPub돋움체 Bold" w:eastAsia="KoPub돋움체 Bold" w:hint="eastAsia"/>
          <w:lang w:eastAsia="ko-KR"/>
        </w:rPr>
        <w:t xml:space="preserve">      </w:t>
      </w:r>
      <w:r w:rsidRPr="00E2444F">
        <w:rPr>
          <w:rFonts w:ascii="KoPub돋움체 Bold" w:eastAsia="KoPub돋움체 Bold" w:hint="eastAsia"/>
          <w:lang w:eastAsia="ko-KR"/>
        </w:rPr>
        <w:t>⑫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네팔</w:t>
      </w:r>
      <w:r w:rsidRPr="00E2444F">
        <w:rPr>
          <w:rFonts w:ascii="KoPub돋움체 Bold" w:eastAsia="KoPub돋움체 Bold" w:hint="eastAsia"/>
          <w:lang w:eastAsia="ko-KR"/>
        </w:rPr>
        <w:br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⑬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미얀마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⑭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키르기스스탄</w:t>
      </w:r>
      <w:r w:rsidRPr="00E2444F">
        <w:rPr>
          <w:rFonts w:ascii="KoPub돋움체 Bold" w:eastAsia="KoPub돋움체 Bold" w:hint="eastAsia"/>
          <w:lang w:eastAsia="ko-KR"/>
        </w:rPr>
        <w:t xml:space="preserve">     </w:t>
      </w:r>
      <w:r w:rsidRPr="00E2444F">
        <w:rPr>
          <w:rFonts w:ascii="KoPub돋움체 Bold" w:eastAsia="KoPub돋움체 Bold" w:hint="eastAsia"/>
          <w:lang w:eastAsia="ko-KR"/>
        </w:rPr>
        <w:t>⑮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동티모르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 </w:t>
      </w:r>
      <w:r w:rsidRPr="00E2444F">
        <w:rPr>
          <w:rFonts w:ascii="Cambria Math" w:eastAsia="KoPub돋움체 Bold" w:hAnsi="Cambria Math" w:cs="Cambria Math"/>
          <w:lang w:eastAsia="ko-KR"/>
        </w:rPr>
        <w:t>⑯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라오스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 </w:t>
      </w:r>
      <w:r w:rsidRPr="00E2444F">
        <w:rPr>
          <w:rFonts w:ascii="Cambria Math" w:eastAsia="KoPub돋움체 Bold" w:hAnsi="Cambria Math" w:cs="Cambria Math"/>
          <w:lang w:eastAsia="ko-KR"/>
        </w:rPr>
        <w:t>⑰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타지키스탄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    </w:t>
      </w:r>
      <w:r w:rsidRPr="00E2444F">
        <w:rPr>
          <w:rFonts w:ascii="Cambria Math" w:eastAsia="KoPub돋움체 Bold" w:hAnsi="Cambria Math" w:cs="Cambria Math"/>
          <w:lang w:eastAsia="ko-KR"/>
        </w:rPr>
        <w:t>⑱</w:t>
      </w:r>
      <w:r w:rsidRPr="00E2444F">
        <w:rPr>
          <w:rFonts w:ascii="바탕" w:eastAsia="바탕" w:hAnsi="바탕" w:cs="바탕" w:hint="eastAsia"/>
          <w:lang w:eastAsia="ko-KR"/>
        </w:rPr>
        <w:t>카메룬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br/>
        <w:t xml:space="preserve">  </w:t>
      </w:r>
      <w:r w:rsidRPr="00E2444F">
        <w:rPr>
          <w:rFonts w:ascii="Cambria Math" w:eastAsia="KoPub돋움체 Bold" w:hAnsi="Cambria Math" w:cs="Cambria Math"/>
          <w:lang w:eastAsia="ko-KR"/>
        </w:rPr>
        <w:t>⑲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가나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 </w:t>
      </w:r>
      <w:r w:rsidRPr="00E2444F">
        <w:rPr>
          <w:rFonts w:ascii="Cambria Math" w:eastAsia="KoPub돋움체 Bold" w:hAnsi="Cambria Math" w:cs="Cambria Math"/>
          <w:lang w:eastAsia="ko-KR"/>
        </w:rPr>
        <w:t>⑳</w:t>
      </w:r>
      <w:r w:rsidRPr="00E2444F">
        <w:rPr>
          <w:rFonts w:ascii="바탕" w:eastAsia="바탕" w:hAnsi="바탕" w:cs="바탕" w:hint="eastAsia"/>
          <w:lang w:eastAsia="ko-KR"/>
        </w:rPr>
        <w:t>러시아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     </w:t>
      </w:r>
      <w:r w:rsidRPr="00E2444F">
        <w:rPr>
          <w:rFonts w:ascii="MS Gothic" w:eastAsia="MS Gothic" w:hAnsi="MS Gothic" w:cs="MS Gothic" w:hint="eastAsia"/>
          <w:lang w:eastAsia="ko-KR"/>
        </w:rPr>
        <w:t>㉑</w:t>
      </w:r>
      <w:r w:rsidRPr="00E2444F">
        <w:rPr>
          <w:rFonts w:ascii="바탕" w:eastAsia="바탕" w:hAnsi="바탕" w:cs="바탕" w:hint="eastAsia"/>
          <w:lang w:eastAsia="ko-KR"/>
        </w:rPr>
        <w:t>우크라이나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 </w:t>
      </w:r>
      <w:r w:rsidRPr="00E2444F">
        <w:rPr>
          <w:rFonts w:ascii="MS Gothic" w:eastAsia="MS Gothic" w:hAnsi="MS Gothic" w:cs="MS Gothic" w:hint="eastAsia"/>
          <w:lang w:eastAsia="ko-KR"/>
        </w:rPr>
        <w:t>㉒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기타</w:t>
      </w:r>
      <w:r w:rsidRPr="00E2444F">
        <w:rPr>
          <w:rFonts w:ascii="KoPub돋움체 Bold" w:eastAsia="KoPub돋움체 Bold" w:hint="eastAsia"/>
          <w:lang w:eastAsia="ko-KR"/>
        </w:rPr>
        <w:t>(                )</w:t>
      </w:r>
    </w:p>
    <w:p w14:paraId="4AF4E2BB" w14:textId="4908E9A7" w:rsidR="008B66BD" w:rsidRPr="00E2444F" w:rsidRDefault="00CC5B7E">
      <w:pPr>
        <w:spacing w:after="160"/>
        <w:rPr>
          <w:rFonts w:ascii="KoPub돋움체 Bold" w:eastAsia="KoPub돋움체 Bold"/>
          <w:lang w:eastAsia="ko-KR"/>
        </w:rPr>
      </w:pPr>
      <w:r w:rsidRPr="00E2444F">
        <w:rPr>
          <w:rFonts w:ascii="Nirmala UI" w:eastAsia="KoPub돋움체 Bold" w:hAnsi="Nirmala UI" w:cs="Nirmala UI"/>
        </w:rPr>
        <w:t>প্রশ্ন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৯</w:t>
      </w:r>
      <w:r w:rsidRPr="00E2444F">
        <w:rPr>
          <w:rFonts w:ascii="KoPub돋움체 Bold" w:eastAsia="KoPub돋움체 Bold" w:hint="eastAsia"/>
        </w:rPr>
        <w:t xml:space="preserve">. </w:t>
      </w:r>
      <w:r w:rsidRPr="00E2444F">
        <w:rPr>
          <w:rFonts w:ascii="Nirmala UI" w:eastAsia="KoPub돋움체 Bold" w:hAnsi="Nirmala UI" w:cs="Nirmala UI"/>
        </w:rPr>
        <w:t>আপনার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জাতীয়তা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কী</w:t>
      </w:r>
      <w:r w:rsidRPr="00E2444F">
        <w:rPr>
          <w:rFonts w:ascii="KoPub돋움체 Bold" w:eastAsia="KoPub돋움체 Bold" w:hint="eastAsia"/>
        </w:rPr>
        <w:t>?</w:t>
      </w:r>
      <w:r w:rsidRPr="00E2444F">
        <w:rPr>
          <w:rFonts w:ascii="KoPub돋움체 Bold" w:eastAsia="KoPub돋움체 Bold" w:hint="eastAsia"/>
        </w:rPr>
        <w:br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①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থাইল্যান্ড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②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ফিলিপাইন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="00C6254A"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③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শ্রীলঙ্কা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④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ভিয়েতনাম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⑤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ইন্দোনেশিয়া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⑥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মঙ্গোলিয়া</w:t>
      </w:r>
      <w:r w:rsidRPr="00E2444F">
        <w:rPr>
          <w:rFonts w:ascii="KoPub돋움체 Bold" w:eastAsia="KoPub돋움체 Bold" w:hint="eastAsia"/>
          <w:lang w:eastAsia="ko-KR"/>
        </w:rPr>
        <w:br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⑦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পাকিস্তান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⑧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উজবেকিস্তান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⑨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কম্বোডিয়া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⑩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চীন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⑪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বাংলাদেশ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="00C6254A"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>⑫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নেপাল</w:t>
      </w:r>
      <w:r w:rsidRPr="00E2444F">
        <w:rPr>
          <w:rFonts w:ascii="KoPub돋움체 Bold" w:eastAsia="KoPub돋움체 Bold" w:hint="eastAsia"/>
          <w:lang w:eastAsia="ko-KR"/>
        </w:rPr>
        <w:br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⑬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মিয়ানমার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⑭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কিরগিজস্তান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⑮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পূর্ব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তিমুর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Cambria Math" w:eastAsia="KoPub돋움체 Bold" w:hAnsi="Cambria Math" w:cs="Cambria Math"/>
          <w:lang w:eastAsia="ko-KR"/>
        </w:rPr>
        <w:t>⑯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লাওস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Cambria Math" w:eastAsia="KoPub돋움체 Bold" w:hAnsi="Cambria Math" w:cs="Cambria Math"/>
          <w:lang w:eastAsia="ko-KR"/>
        </w:rPr>
        <w:t>⑰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তাজিকিস্তান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Cambria Math" w:eastAsia="KoPub돋움체 Bold" w:hAnsi="Cambria Math" w:cs="Cambria Math"/>
          <w:lang w:eastAsia="ko-KR"/>
        </w:rPr>
        <w:t>⑱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ক্যামেরুন</w:t>
      </w:r>
      <w:r w:rsidRPr="00E2444F">
        <w:rPr>
          <w:rFonts w:ascii="KoPub돋움체 Bold" w:eastAsia="KoPub돋움체 Bold" w:hint="eastAsia"/>
          <w:lang w:eastAsia="ko-KR"/>
        </w:rPr>
        <w:br/>
        <w:t xml:space="preserve">  </w:t>
      </w:r>
      <w:r w:rsidRPr="00E2444F">
        <w:rPr>
          <w:rFonts w:ascii="Cambria Math" w:eastAsia="KoPub돋움체 Bold" w:hAnsi="Cambria Math" w:cs="Cambria Math"/>
          <w:lang w:eastAsia="ko-KR"/>
        </w:rPr>
        <w:t>⑲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ঘানা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Cambria Math" w:eastAsia="KoPub돋움체 Bold" w:hAnsi="Cambria Math" w:cs="Cambria Math"/>
          <w:lang w:eastAsia="ko-KR"/>
        </w:rPr>
        <w:t>⑳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রাশিয়া</w:t>
      </w:r>
      <w:r w:rsidRPr="00E2444F">
        <w:rPr>
          <w:rFonts w:ascii="KoPub돋움체 Bold" w:eastAsia="KoPub돋움체 Bold" w:hint="eastAsia"/>
          <w:lang w:eastAsia="ko-KR"/>
        </w:rPr>
        <w:tab/>
      </w:r>
      <w:r w:rsidR="00C6254A"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MS Gothic" w:eastAsia="MS Gothic" w:hAnsi="MS Gothic" w:cs="MS Gothic" w:hint="eastAsia"/>
          <w:lang w:eastAsia="ko-KR"/>
        </w:rPr>
        <w:t>㉑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ইউক্রেন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MS Gothic" w:eastAsia="MS Gothic" w:hAnsi="MS Gothic" w:cs="MS Gothic" w:hint="eastAsia"/>
          <w:lang w:eastAsia="ko-KR"/>
        </w:rPr>
        <w:t>㉒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="00C6254A" w:rsidRPr="00E2444F">
        <w:rPr>
          <w:rFonts w:ascii="KoPub돋움체 Bold" w:eastAsia="KoPub돋움체 Bold" w:hAnsi="Nirmala UI" w:cs="Nirmala UI" w:hint="eastAsia"/>
          <w:lang w:eastAsia="ko-KR"/>
        </w:rPr>
        <w:t>অন্যান্য</w:t>
      </w:r>
      <w:r w:rsidR="00C6254A" w:rsidRPr="00E2444F">
        <w:rPr>
          <w:rFonts w:ascii="KoPub돋움체 Bold" w:eastAsia="KoPub돋움체 Bold" w:hAnsi="Nirmala UI" w:cs="Nirmala UI" w:hint="eastAsia"/>
          <w:lang w:eastAsia="ko-KR"/>
        </w:rPr>
        <w:t xml:space="preserve"> </w:t>
      </w:r>
      <w:r w:rsidR="00C6254A"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(                )</w:t>
      </w:r>
    </w:p>
    <w:p w14:paraId="2FAAFA13" w14:textId="77777777" w:rsidR="008B66BD" w:rsidRPr="00E2444F" w:rsidRDefault="00CC5B7E">
      <w:pPr>
        <w:spacing w:after="40"/>
        <w:rPr>
          <w:rFonts w:ascii="KoPub돋움체 Bold" w:eastAsia="KoPub돋움체 Bold"/>
          <w:lang w:eastAsia="ko-KR"/>
        </w:rPr>
      </w:pPr>
      <w:r w:rsidRPr="00E2444F">
        <w:rPr>
          <w:rFonts w:ascii="KoPub돋움체 Bold" w:eastAsia="KoPub돋움체 Bold" w:hint="eastAsia"/>
          <w:lang w:eastAsia="ko-KR"/>
        </w:rPr>
        <w:lastRenderedPageBreak/>
        <w:t xml:space="preserve">Q10. </w:t>
      </w:r>
      <w:r w:rsidRPr="00E2444F">
        <w:rPr>
          <w:rFonts w:ascii="KoPub돋움체 Bold" w:eastAsia="KoPub돋움체 Bold" w:hint="eastAsia"/>
          <w:lang w:eastAsia="ko-KR"/>
        </w:rPr>
        <w:t>귀하의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최종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학력은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어떻게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되십니까</w:t>
      </w:r>
      <w:proofErr w:type="gramStart"/>
      <w:r w:rsidRPr="00E2444F">
        <w:rPr>
          <w:rFonts w:ascii="KoPub돋움체 Bold" w:eastAsia="KoPub돋움체 Bold" w:hint="eastAsia"/>
          <w:lang w:eastAsia="ko-KR"/>
        </w:rPr>
        <w:t>?(</w:t>
      </w:r>
      <w:proofErr w:type="gramEnd"/>
      <w:r w:rsidRPr="00E2444F">
        <w:rPr>
          <w:rFonts w:ascii="KoPub돋움체 Bold" w:eastAsia="KoPub돋움체 Bold" w:hint="eastAsia"/>
          <w:lang w:eastAsia="ko-KR"/>
        </w:rPr>
        <w:t>다니고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있는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경우는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현재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다니고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있는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학교로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응답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해주세요</w:t>
      </w:r>
      <w:r w:rsidRPr="00E2444F">
        <w:rPr>
          <w:rFonts w:ascii="KoPub돋움체 Bold" w:eastAsia="KoPub돋움체 Bold" w:hint="eastAsia"/>
          <w:lang w:eastAsia="ko-KR"/>
        </w:rPr>
        <w:t>)</w:t>
      </w:r>
      <w:r w:rsidRPr="00E2444F">
        <w:rPr>
          <w:rFonts w:ascii="KoPub돋움체 Bold" w:eastAsia="KoPub돋움체 Bold" w:hint="eastAsia"/>
          <w:lang w:eastAsia="ko-KR"/>
        </w:rPr>
        <w:br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①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받지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않았음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  <w:t xml:space="preserve">         </w:t>
      </w:r>
      <w:r w:rsidRPr="00E2444F">
        <w:rPr>
          <w:rFonts w:ascii="KoPub돋움체 Bold" w:eastAsia="KoPub돋움체 Bold" w:hint="eastAsia"/>
          <w:lang w:eastAsia="ko-KR"/>
        </w:rPr>
        <w:t>②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초등학교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>③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중학교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br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④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고등학교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  <w:t xml:space="preserve">         </w:t>
      </w:r>
      <w:r w:rsidRPr="00E2444F">
        <w:rPr>
          <w:rFonts w:ascii="KoPub돋움체 Bold" w:eastAsia="KoPub돋움체 Bold" w:hint="eastAsia"/>
          <w:lang w:eastAsia="ko-KR"/>
        </w:rPr>
        <w:t>⑤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대학교</w:t>
      </w:r>
      <w:r w:rsidRPr="00E2444F">
        <w:rPr>
          <w:rFonts w:ascii="KoPub돋움체 Bold" w:eastAsia="KoPub돋움체 Bold" w:hint="eastAsia"/>
          <w:lang w:eastAsia="ko-KR"/>
        </w:rPr>
        <w:t>(</w:t>
      </w:r>
      <w:r w:rsidRPr="00E2444F">
        <w:rPr>
          <w:rFonts w:ascii="KoPub돋움체 Bold" w:eastAsia="KoPub돋움체 Bold" w:hint="eastAsia"/>
          <w:lang w:eastAsia="ko-KR"/>
        </w:rPr>
        <w:t>전문대학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포함</w:t>
      </w:r>
      <w:r w:rsidRPr="00E2444F">
        <w:rPr>
          <w:rFonts w:ascii="KoPub돋움체 Bold" w:eastAsia="KoPub돋움체 Bold" w:hint="eastAsia"/>
          <w:lang w:eastAsia="ko-KR"/>
        </w:rPr>
        <w:t>)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  <w:t xml:space="preserve">        </w:t>
      </w:r>
      <w:r w:rsidRPr="00E2444F">
        <w:rPr>
          <w:rFonts w:ascii="KoPub돋움체 Bold" w:eastAsia="KoPub돋움체 Bold" w:hint="eastAsia"/>
          <w:lang w:eastAsia="ko-KR"/>
        </w:rPr>
        <w:t>⑥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대학원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이상</w:t>
      </w:r>
    </w:p>
    <w:p w14:paraId="4D487215" w14:textId="77777777" w:rsidR="008B66BD" w:rsidRPr="00E2444F" w:rsidRDefault="00CC5B7E">
      <w:pPr>
        <w:spacing w:after="160"/>
        <w:rPr>
          <w:rFonts w:ascii="KoPub돋움체 Bold" w:eastAsia="KoPub돋움체 Bold"/>
        </w:rPr>
      </w:pPr>
      <w:r w:rsidRPr="00E2444F">
        <w:rPr>
          <w:rFonts w:ascii="Nirmala UI" w:eastAsia="KoPub돋움체 Bold" w:hAnsi="Nirmala UI" w:cs="Nirmala UI"/>
        </w:rPr>
        <w:t>প্রশ্ন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১০</w:t>
      </w:r>
      <w:r w:rsidRPr="00E2444F">
        <w:rPr>
          <w:rFonts w:ascii="KoPub돋움체 Bold" w:eastAsia="KoPub돋움체 Bold" w:hint="eastAsia"/>
        </w:rPr>
        <w:t xml:space="preserve">. </w:t>
      </w:r>
      <w:r w:rsidRPr="00E2444F">
        <w:rPr>
          <w:rFonts w:ascii="Nirmala UI" w:eastAsia="KoPub돋움체 Bold" w:hAnsi="Nirmala UI" w:cs="Nirmala UI"/>
        </w:rPr>
        <w:t>আপনার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সর্বশেষ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শিক্ষাগত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যোগ্যতা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কী</w:t>
      </w:r>
      <w:r w:rsidRPr="00E2444F">
        <w:rPr>
          <w:rFonts w:ascii="KoPub돋움체 Bold" w:eastAsia="KoPub돋움체 Bold" w:hint="eastAsia"/>
        </w:rPr>
        <w:t>? (</w:t>
      </w:r>
      <w:r w:rsidRPr="00E2444F">
        <w:rPr>
          <w:rFonts w:ascii="Nirmala UI" w:eastAsia="KoPub돋움체 Bold" w:hAnsi="Nirmala UI" w:cs="Nirmala UI"/>
        </w:rPr>
        <w:t>বর্তমানে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পড়াশোনা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করলে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বর্তমানে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যে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প্রতিষ্ঠানে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পড়ছেন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সেটি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উল্লেখ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করুন</w:t>
      </w:r>
      <w:r w:rsidRPr="00E2444F">
        <w:rPr>
          <w:rFonts w:ascii="KoPub돋움체 Bold" w:eastAsia="KoPub돋움체 Bold" w:hint="eastAsia"/>
        </w:rPr>
        <w:t>)</w:t>
      </w:r>
      <w:r w:rsidRPr="00E2444F">
        <w:rPr>
          <w:rFonts w:ascii="KoPub돋움체 Bold" w:eastAsia="KoPub돋움체 Bold" w:hint="eastAsia"/>
        </w:rPr>
        <w:br/>
        <w:t xml:space="preserve">  </w:t>
      </w:r>
      <w:r w:rsidRPr="00E2444F">
        <w:rPr>
          <w:rFonts w:ascii="KoPub돋움체 Bold" w:eastAsia="KoPub돋움체 Bold" w:hint="eastAsia"/>
        </w:rPr>
        <w:t>①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কোনো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শিক্ষা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নেই</w:t>
      </w:r>
      <w:r w:rsidRPr="00E2444F">
        <w:rPr>
          <w:rFonts w:ascii="KoPub돋움체 Bold" w:eastAsia="KoPub돋움체 Bold" w:hint="eastAsia"/>
        </w:rPr>
        <w:tab/>
        <w:t xml:space="preserve"> </w:t>
      </w:r>
      <w:r w:rsidRPr="00E2444F">
        <w:rPr>
          <w:rFonts w:ascii="KoPub돋움체 Bold" w:eastAsia="KoPub돋움체 Bold" w:hint="eastAsia"/>
        </w:rPr>
        <w:t>②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প্রাথমিক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বিদ্যালয়</w:t>
      </w:r>
      <w:r w:rsidRPr="00E2444F">
        <w:rPr>
          <w:rFonts w:ascii="KoPub돋움체 Bold" w:eastAsia="KoPub돋움체 Bold" w:hint="eastAsia"/>
        </w:rPr>
        <w:tab/>
        <w:t xml:space="preserve"> </w:t>
      </w:r>
      <w:r w:rsidRPr="00E2444F">
        <w:rPr>
          <w:rFonts w:ascii="KoPub돋움체 Bold" w:eastAsia="KoPub돋움체 Bold" w:hint="eastAsia"/>
        </w:rPr>
        <w:t>③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মাধ্যমিক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বিদ্যালয়</w:t>
      </w:r>
      <w:r w:rsidRPr="00E2444F">
        <w:rPr>
          <w:rFonts w:ascii="KoPub돋움체 Bold" w:eastAsia="KoPub돋움체 Bold" w:hint="eastAsia"/>
        </w:rPr>
        <w:br/>
        <w:t xml:space="preserve">  </w:t>
      </w:r>
      <w:r w:rsidRPr="00E2444F">
        <w:rPr>
          <w:rFonts w:ascii="KoPub돋움체 Bold" w:eastAsia="KoPub돋움체 Bold" w:hint="eastAsia"/>
        </w:rPr>
        <w:t>④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উচ্চ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মাধ্যমিক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বিদ্যালয়</w:t>
      </w:r>
      <w:r w:rsidRPr="00E2444F">
        <w:rPr>
          <w:rFonts w:ascii="KoPub돋움체 Bold" w:eastAsia="KoPub돋움체 Bold" w:hint="eastAsia"/>
        </w:rPr>
        <w:tab/>
        <w:t xml:space="preserve"> </w:t>
      </w:r>
      <w:r w:rsidRPr="00E2444F">
        <w:rPr>
          <w:rFonts w:ascii="KoPub돋움체 Bold" w:eastAsia="KoPub돋움체 Bold" w:hint="eastAsia"/>
        </w:rPr>
        <w:t>⑤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বিশ্ববিদ্যালয়</w:t>
      </w:r>
      <w:r w:rsidRPr="00E2444F">
        <w:rPr>
          <w:rFonts w:ascii="KoPub돋움체 Bold" w:eastAsia="KoPub돋움체 Bold" w:hint="eastAsia"/>
        </w:rPr>
        <w:t xml:space="preserve"> (</w:t>
      </w:r>
      <w:r w:rsidRPr="00E2444F">
        <w:rPr>
          <w:rFonts w:ascii="Nirmala UI" w:eastAsia="KoPub돋움체 Bold" w:hAnsi="Nirmala UI" w:cs="Nirmala UI"/>
        </w:rPr>
        <w:t>ডিপ্লোমাসহ</w:t>
      </w:r>
      <w:r w:rsidRPr="00E2444F">
        <w:rPr>
          <w:rFonts w:ascii="KoPub돋움체 Bold" w:eastAsia="KoPub돋움체 Bold" w:hint="eastAsia"/>
        </w:rPr>
        <w:t>)</w:t>
      </w:r>
      <w:r w:rsidRPr="00E2444F">
        <w:rPr>
          <w:rFonts w:ascii="KoPub돋움체 Bold" w:eastAsia="KoPub돋움체 Bold" w:hint="eastAsia"/>
        </w:rPr>
        <w:tab/>
        <w:t xml:space="preserve"> </w:t>
      </w:r>
      <w:r w:rsidRPr="00E2444F">
        <w:rPr>
          <w:rFonts w:ascii="KoPub돋움체 Bold" w:eastAsia="KoPub돋움체 Bold" w:hint="eastAsia"/>
        </w:rPr>
        <w:t>⑥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স্নাতকোত্তর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বা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এর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বেশি</w:t>
      </w:r>
    </w:p>
    <w:p w14:paraId="6F4D7EE5" w14:textId="77777777" w:rsidR="008B66BD" w:rsidRPr="00E2444F" w:rsidRDefault="00CC5B7E">
      <w:pPr>
        <w:spacing w:after="40"/>
        <w:rPr>
          <w:rFonts w:ascii="KoPub돋움체 Bold" w:eastAsia="KoPub돋움체 Bold"/>
          <w:lang w:eastAsia="ko-KR"/>
        </w:rPr>
      </w:pPr>
      <w:r w:rsidRPr="00E2444F">
        <w:rPr>
          <w:rFonts w:ascii="KoPub돋움체 Bold" w:eastAsia="KoPub돋움체 Bold" w:hint="eastAsia"/>
          <w:lang w:eastAsia="ko-KR"/>
        </w:rPr>
        <w:t xml:space="preserve">Q11. </w:t>
      </w:r>
      <w:r w:rsidRPr="00E2444F">
        <w:rPr>
          <w:rFonts w:ascii="KoPub돋움체 Bold" w:eastAsia="KoPub돋움체 Bold" w:hint="eastAsia"/>
          <w:lang w:eastAsia="ko-KR"/>
        </w:rPr>
        <w:t>귀하의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종교는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무엇입니까</w:t>
      </w:r>
      <w:r w:rsidRPr="00E2444F">
        <w:rPr>
          <w:rFonts w:ascii="KoPub돋움체 Bold" w:eastAsia="KoPub돋움체 Bold" w:hint="eastAsia"/>
          <w:lang w:eastAsia="ko-KR"/>
        </w:rPr>
        <w:t>?</w:t>
      </w:r>
      <w:r w:rsidRPr="00E2444F">
        <w:rPr>
          <w:rFonts w:ascii="KoPub돋움체 Bold" w:eastAsia="KoPub돋움체 Bold" w:hint="eastAsia"/>
          <w:lang w:eastAsia="ko-KR"/>
        </w:rPr>
        <w:br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①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없음</w:t>
      </w:r>
      <w:r w:rsidRPr="00E2444F">
        <w:rPr>
          <w:rFonts w:ascii="KoPub돋움체 Bold" w:eastAsia="KoPub돋움체 Bold" w:hint="eastAsia"/>
          <w:lang w:eastAsia="ko-KR"/>
        </w:rPr>
        <w:t xml:space="preserve">     </w:t>
      </w:r>
      <w:r w:rsidRPr="00E2444F">
        <w:rPr>
          <w:rFonts w:ascii="KoPub돋움체 Bold" w:eastAsia="KoPub돋움체 Bold" w:hint="eastAsia"/>
          <w:lang w:eastAsia="ko-KR"/>
        </w:rPr>
        <w:t>②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불교</w:t>
      </w:r>
      <w:r w:rsidRPr="00E2444F">
        <w:rPr>
          <w:rFonts w:ascii="KoPub돋움체 Bold" w:eastAsia="KoPub돋움체 Bold" w:hint="eastAsia"/>
          <w:lang w:eastAsia="ko-KR"/>
        </w:rPr>
        <w:t xml:space="preserve">     </w:t>
      </w:r>
      <w:r w:rsidRPr="00E2444F">
        <w:rPr>
          <w:rFonts w:ascii="KoPub돋움체 Bold" w:eastAsia="KoPub돋움체 Bold" w:hint="eastAsia"/>
          <w:lang w:eastAsia="ko-KR"/>
        </w:rPr>
        <w:t>③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개신교</w:t>
      </w:r>
      <w:r w:rsidRPr="00E2444F">
        <w:rPr>
          <w:rFonts w:ascii="KoPub돋움체 Bold" w:eastAsia="KoPub돋움체 Bold" w:hint="eastAsia"/>
          <w:lang w:eastAsia="ko-KR"/>
        </w:rPr>
        <w:t xml:space="preserve">     </w:t>
      </w:r>
      <w:r w:rsidRPr="00E2444F">
        <w:rPr>
          <w:rFonts w:ascii="KoPub돋움체 Bold" w:eastAsia="KoPub돋움체 Bold" w:hint="eastAsia"/>
          <w:lang w:eastAsia="ko-KR"/>
        </w:rPr>
        <w:t>④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천주교</w:t>
      </w:r>
      <w:r w:rsidRPr="00E2444F">
        <w:rPr>
          <w:rFonts w:ascii="KoPub돋움체 Bold" w:eastAsia="KoPub돋움체 Bold" w:hint="eastAsia"/>
          <w:lang w:eastAsia="ko-KR"/>
        </w:rPr>
        <w:t xml:space="preserve">     </w:t>
      </w:r>
      <w:r w:rsidRPr="00E2444F">
        <w:rPr>
          <w:rFonts w:ascii="KoPub돋움체 Bold" w:eastAsia="KoPub돋움체 Bold" w:hint="eastAsia"/>
          <w:lang w:eastAsia="ko-KR"/>
        </w:rPr>
        <w:t>⑤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이슬람</w:t>
      </w:r>
      <w:r w:rsidRPr="00E2444F">
        <w:rPr>
          <w:rFonts w:ascii="KoPub돋움체 Bold" w:eastAsia="KoPub돋움체 Bold" w:hint="eastAsia"/>
          <w:lang w:eastAsia="ko-KR"/>
        </w:rPr>
        <w:t xml:space="preserve">     </w:t>
      </w:r>
      <w:r w:rsidRPr="00E2444F">
        <w:rPr>
          <w:rFonts w:ascii="KoPub돋움체 Bold" w:eastAsia="KoPub돋움체 Bold" w:hint="eastAsia"/>
          <w:lang w:eastAsia="ko-KR"/>
        </w:rPr>
        <w:t>⑥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힌두교</w:t>
      </w:r>
      <w:r w:rsidRPr="00E2444F">
        <w:rPr>
          <w:rFonts w:ascii="KoPub돋움체 Bold" w:eastAsia="KoPub돋움체 Bold" w:hint="eastAsia"/>
          <w:lang w:eastAsia="ko-KR"/>
        </w:rPr>
        <w:t xml:space="preserve">     </w:t>
      </w:r>
      <w:r w:rsidRPr="00E2444F">
        <w:rPr>
          <w:rFonts w:ascii="KoPub돋움체 Bold" w:eastAsia="KoPub돋움체 Bold" w:hint="eastAsia"/>
          <w:lang w:eastAsia="ko-KR"/>
        </w:rPr>
        <w:t>⑦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기타</w:t>
      </w:r>
      <w:r w:rsidRPr="00E2444F">
        <w:rPr>
          <w:rFonts w:ascii="KoPub돋움체 Bold" w:eastAsia="KoPub돋움체 Bold" w:hint="eastAsia"/>
          <w:lang w:eastAsia="ko-KR"/>
        </w:rPr>
        <w:t>(_____________)</w:t>
      </w:r>
    </w:p>
    <w:p w14:paraId="0B0A0D48" w14:textId="4FAF715A" w:rsidR="008B66BD" w:rsidRPr="00E2444F" w:rsidRDefault="00CC5B7E">
      <w:pPr>
        <w:spacing w:after="160"/>
        <w:rPr>
          <w:rFonts w:ascii="KoPub돋움체 Bold" w:eastAsia="KoPub돋움체 Bold"/>
          <w:lang w:eastAsia="ko-KR"/>
        </w:rPr>
      </w:pPr>
      <w:r w:rsidRPr="00E2444F">
        <w:rPr>
          <w:rFonts w:ascii="Nirmala UI" w:eastAsia="KoPub돋움체 Bold" w:hAnsi="Nirmala UI" w:cs="Nirmala UI"/>
        </w:rPr>
        <w:t>প্রশ্ন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১১</w:t>
      </w:r>
      <w:r w:rsidRPr="00E2444F">
        <w:rPr>
          <w:rFonts w:ascii="KoPub돋움체 Bold" w:eastAsia="KoPub돋움체 Bold" w:hint="eastAsia"/>
        </w:rPr>
        <w:t xml:space="preserve">. </w:t>
      </w:r>
      <w:r w:rsidRPr="00E2444F">
        <w:rPr>
          <w:rFonts w:ascii="Nirmala UI" w:eastAsia="KoPub돋움체 Bold" w:hAnsi="Nirmala UI" w:cs="Nirmala UI"/>
        </w:rPr>
        <w:t>আপনার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ধর্ম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কী</w:t>
      </w:r>
      <w:r w:rsidRPr="00E2444F">
        <w:rPr>
          <w:rFonts w:ascii="KoPub돋움체 Bold" w:eastAsia="KoPub돋움체 Bold" w:hint="eastAsia"/>
        </w:rPr>
        <w:t>?</w:t>
      </w:r>
      <w:r w:rsidRPr="00E2444F">
        <w:rPr>
          <w:rFonts w:ascii="KoPub돋움체 Bold" w:eastAsia="KoPub돋움체 Bold" w:hint="eastAsia"/>
        </w:rPr>
        <w:br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①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নেই</w:t>
      </w:r>
      <w:r w:rsidRPr="00E2444F">
        <w:rPr>
          <w:rFonts w:ascii="KoPub돋움체 Bold" w:eastAsia="KoPub돋움체 Bold" w:hint="eastAsia"/>
          <w:lang w:eastAsia="ko-KR"/>
        </w:rPr>
        <w:t xml:space="preserve">     </w:t>
      </w:r>
      <w:r w:rsidRPr="00E2444F">
        <w:rPr>
          <w:rFonts w:ascii="KoPub돋움체 Bold" w:eastAsia="KoPub돋움체 Bold" w:hint="eastAsia"/>
          <w:lang w:eastAsia="ko-KR"/>
        </w:rPr>
        <w:t>②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বৌদ্ধ</w:t>
      </w:r>
      <w:r w:rsidRPr="00E2444F">
        <w:rPr>
          <w:rFonts w:ascii="KoPub돋움체 Bold" w:eastAsia="KoPub돋움체 Bold" w:hint="eastAsia"/>
          <w:lang w:eastAsia="ko-KR"/>
        </w:rPr>
        <w:t xml:space="preserve">     </w:t>
      </w:r>
      <w:r w:rsidRPr="00E2444F">
        <w:rPr>
          <w:rFonts w:ascii="KoPub돋움체 Bold" w:eastAsia="KoPub돋움체 Bold" w:hint="eastAsia"/>
          <w:lang w:eastAsia="ko-KR"/>
        </w:rPr>
        <w:t>③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প্রোটেস্ট্যান্ট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খ্রিস্টান</w:t>
      </w:r>
      <w:r w:rsidRPr="00E2444F">
        <w:rPr>
          <w:rFonts w:ascii="KoPub돋움체 Bold" w:eastAsia="KoPub돋움체 Bold" w:hint="eastAsia"/>
          <w:lang w:eastAsia="ko-KR"/>
        </w:rPr>
        <w:t xml:space="preserve">     </w:t>
      </w:r>
      <w:r w:rsidRPr="00E2444F">
        <w:rPr>
          <w:rFonts w:ascii="KoPub돋움체 Bold" w:eastAsia="KoPub돋움체 Bold" w:hint="eastAsia"/>
          <w:lang w:eastAsia="ko-KR"/>
        </w:rPr>
        <w:t>④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ক্যাথলিক</w:t>
      </w:r>
      <w:r w:rsidRPr="00E2444F">
        <w:rPr>
          <w:rFonts w:ascii="KoPub돋움체 Bold" w:eastAsia="KoPub돋움체 Bold" w:hint="eastAsia"/>
          <w:lang w:eastAsia="ko-KR"/>
        </w:rPr>
        <w:t xml:space="preserve">     </w:t>
      </w:r>
      <w:r w:rsidRPr="00E2444F">
        <w:rPr>
          <w:rFonts w:ascii="KoPub돋움체 Bold" w:eastAsia="KoPub돋움체 Bold" w:hint="eastAsia"/>
          <w:lang w:eastAsia="ko-KR"/>
        </w:rPr>
        <w:t>⑤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ইসলাম</w:t>
      </w:r>
      <w:r w:rsidRPr="00E2444F">
        <w:rPr>
          <w:rFonts w:ascii="KoPub돋움체 Bold" w:eastAsia="KoPub돋움체 Bold" w:hint="eastAsia"/>
          <w:lang w:eastAsia="ko-KR"/>
        </w:rPr>
        <w:t xml:space="preserve">     </w:t>
      </w:r>
      <w:r w:rsidRPr="00E2444F">
        <w:rPr>
          <w:rFonts w:ascii="KoPub돋움체 Bold" w:eastAsia="KoPub돋움체 Bold" w:hint="eastAsia"/>
          <w:lang w:eastAsia="ko-KR"/>
        </w:rPr>
        <w:t>⑥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হিন্দু</w:t>
      </w:r>
      <w:r w:rsidRPr="00E2444F">
        <w:rPr>
          <w:rFonts w:ascii="KoPub돋움체 Bold" w:eastAsia="KoPub돋움체 Bold" w:hint="eastAsia"/>
          <w:lang w:eastAsia="ko-KR"/>
        </w:rPr>
        <w:t xml:space="preserve">     </w:t>
      </w:r>
      <w:r w:rsidRPr="00E2444F">
        <w:rPr>
          <w:rFonts w:ascii="KoPub돋움체 Bold" w:eastAsia="KoPub돋움체 Bold" w:hint="eastAsia"/>
          <w:lang w:eastAsia="ko-KR"/>
        </w:rPr>
        <w:t>⑦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="00C6254A" w:rsidRPr="00E2444F">
        <w:rPr>
          <w:rFonts w:ascii="KoPub돋움체 Bold" w:eastAsia="KoPub돋움체 Bold" w:hAnsi="Nirmala UI" w:cs="Nirmala UI" w:hint="eastAsia"/>
          <w:lang w:eastAsia="ko-KR"/>
        </w:rPr>
        <w:t>অন্যান্য</w:t>
      </w:r>
      <w:r w:rsidR="00C6254A" w:rsidRPr="00E2444F">
        <w:rPr>
          <w:rFonts w:ascii="KoPub돋움체 Bold" w:eastAsia="KoPub돋움체 Bold" w:hAnsi="Nirmala UI" w:cs="Nirmala UI" w:hint="eastAsia"/>
          <w:lang w:eastAsia="ko-KR"/>
        </w:rPr>
        <w:t xml:space="preserve"> </w:t>
      </w:r>
      <w:r w:rsidR="00C6254A"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(_____________)</w:t>
      </w:r>
    </w:p>
    <w:p w14:paraId="1BAC40D3" w14:textId="77777777" w:rsidR="008B66BD" w:rsidRPr="00E2444F" w:rsidRDefault="00CC5B7E">
      <w:pPr>
        <w:spacing w:after="40"/>
        <w:rPr>
          <w:rFonts w:ascii="KoPub돋움체 Bold" w:eastAsia="KoPub돋움체 Bold"/>
          <w:lang w:eastAsia="ko-KR"/>
        </w:rPr>
      </w:pPr>
      <w:r w:rsidRPr="00E2444F">
        <w:rPr>
          <w:rFonts w:ascii="KoPub돋움체 Bold" w:eastAsia="KoPub돋움체 Bold" w:hint="eastAsia"/>
          <w:lang w:eastAsia="ko-KR"/>
        </w:rPr>
        <w:t xml:space="preserve">Q12. </w:t>
      </w:r>
      <w:r w:rsidRPr="00E2444F">
        <w:rPr>
          <w:rFonts w:ascii="KoPub돋움체 Bold" w:eastAsia="KoPub돋움체 Bold" w:hint="eastAsia"/>
          <w:lang w:eastAsia="ko-KR"/>
        </w:rPr>
        <w:t>현재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어떤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형태의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집에서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살고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계십니까</w:t>
      </w:r>
      <w:r w:rsidRPr="00E2444F">
        <w:rPr>
          <w:rFonts w:ascii="KoPub돋움체 Bold" w:eastAsia="KoPub돋움체 Bold" w:hint="eastAsia"/>
          <w:lang w:eastAsia="ko-KR"/>
        </w:rPr>
        <w:t>?</w:t>
      </w:r>
      <w:r w:rsidRPr="00E2444F">
        <w:rPr>
          <w:rFonts w:ascii="KoPub돋움체 Bold" w:eastAsia="KoPub돋움체 Bold" w:hint="eastAsia"/>
          <w:lang w:eastAsia="ko-KR"/>
        </w:rPr>
        <w:br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①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기숙사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②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단독주택</w:t>
      </w:r>
      <w:r w:rsidRPr="00E2444F">
        <w:rPr>
          <w:rFonts w:ascii="KoPub돋움체 Bold" w:eastAsia="KoPub돋움체 Bold" w:hint="eastAsia"/>
          <w:lang w:eastAsia="ko-KR"/>
        </w:rPr>
        <w:t>(</w:t>
      </w:r>
      <w:r w:rsidRPr="00E2444F">
        <w:rPr>
          <w:rFonts w:ascii="KoPub돋움체 Bold" w:eastAsia="KoPub돋움체 Bold" w:hint="eastAsia"/>
          <w:lang w:eastAsia="ko-KR"/>
        </w:rPr>
        <w:t>다가구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포함</w:t>
      </w:r>
      <w:r w:rsidRPr="00E2444F">
        <w:rPr>
          <w:rFonts w:ascii="KoPub돋움체 Bold" w:eastAsia="KoPub돋움체 Bold" w:hint="eastAsia"/>
          <w:lang w:eastAsia="ko-KR"/>
        </w:rPr>
        <w:t>)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  <w:t xml:space="preserve">      </w:t>
      </w:r>
      <w:r w:rsidRPr="00E2444F">
        <w:rPr>
          <w:rFonts w:ascii="KoPub돋움체 Bold" w:eastAsia="KoPub돋움체 Bold" w:hint="eastAsia"/>
          <w:lang w:eastAsia="ko-KR"/>
        </w:rPr>
        <w:t>③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아파트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br/>
      </w:r>
      <w:proofErr w:type="gramStart"/>
      <w:r w:rsidRPr="00E2444F">
        <w:rPr>
          <w:rFonts w:ascii="KoPub돋움체 Bold" w:eastAsia="KoPub돋움체 Bold" w:hint="eastAsia"/>
          <w:lang w:eastAsia="ko-KR"/>
        </w:rPr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④</w:t>
      </w:r>
      <w:proofErr w:type="gramEnd"/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연립주택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혹은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빌라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        </w:t>
      </w:r>
      <w:r w:rsidRPr="00E2444F">
        <w:rPr>
          <w:rFonts w:ascii="KoPub돋움체 Bold" w:eastAsia="KoPub돋움체 Bold" w:hint="eastAsia"/>
          <w:lang w:eastAsia="ko-KR"/>
        </w:rPr>
        <w:t>⑤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오피스텔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  <w:t xml:space="preserve">      </w:t>
      </w:r>
      <w:r w:rsidRPr="00E2444F">
        <w:rPr>
          <w:rFonts w:ascii="KoPub돋움체 Bold" w:eastAsia="KoPub돋움체 Bold" w:hint="eastAsia"/>
          <w:lang w:eastAsia="ko-KR"/>
        </w:rPr>
        <w:t>⑥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기타</w:t>
      </w:r>
      <w:r w:rsidRPr="00E2444F">
        <w:rPr>
          <w:rFonts w:ascii="KoPub돋움체 Bold" w:eastAsia="KoPub돋움체 Bold" w:hint="eastAsia"/>
          <w:lang w:eastAsia="ko-KR"/>
        </w:rPr>
        <w:t xml:space="preserve"> (                    )</w:t>
      </w:r>
    </w:p>
    <w:p w14:paraId="3A3FA4F0" w14:textId="3146504A" w:rsidR="008B66BD" w:rsidRPr="00E2444F" w:rsidRDefault="00CC5B7E">
      <w:pPr>
        <w:spacing w:after="160"/>
        <w:rPr>
          <w:rFonts w:ascii="KoPub돋움체 Bold" w:eastAsia="KoPub돋움체 Bold"/>
          <w:lang w:eastAsia="ko-KR"/>
        </w:rPr>
      </w:pPr>
      <w:r w:rsidRPr="00E2444F">
        <w:rPr>
          <w:rFonts w:ascii="Nirmala UI" w:eastAsia="KoPub돋움체 Bold" w:hAnsi="Nirmala UI" w:cs="Nirmala UI"/>
        </w:rPr>
        <w:t>প্র</w:t>
      </w:r>
      <w:r w:rsidRPr="00E2444F">
        <w:rPr>
          <w:rFonts w:ascii="Nirmala UI" w:eastAsia="KoPub돋움체 Bold" w:hAnsi="Nirmala UI" w:cs="Nirmala UI"/>
        </w:rPr>
        <w:t>শ্ন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১২</w:t>
      </w:r>
      <w:r w:rsidRPr="00E2444F">
        <w:rPr>
          <w:rFonts w:ascii="KoPub돋움체 Bold" w:eastAsia="KoPub돋움체 Bold" w:hint="eastAsia"/>
        </w:rPr>
        <w:t xml:space="preserve">. </w:t>
      </w:r>
      <w:r w:rsidRPr="00E2444F">
        <w:rPr>
          <w:rFonts w:ascii="Nirmala UI" w:eastAsia="KoPub돋움체 Bold" w:hAnsi="Nirmala UI" w:cs="Nirmala UI"/>
        </w:rPr>
        <w:t>বর্তমানে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আপনি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কোন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ধরণের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বাড়িতে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বসবাস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করছেন</w:t>
      </w:r>
      <w:r w:rsidRPr="00E2444F">
        <w:rPr>
          <w:rFonts w:ascii="KoPub돋움체 Bold" w:eastAsia="KoPub돋움체 Bold" w:hint="eastAsia"/>
        </w:rPr>
        <w:t>?</w:t>
      </w:r>
      <w:r w:rsidRPr="00E2444F">
        <w:rPr>
          <w:rFonts w:ascii="KoPub돋움체 Bold" w:eastAsia="KoPub돋움체 Bold" w:hint="eastAsia"/>
        </w:rPr>
        <w:br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①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ডরমিটরি</w:t>
      </w:r>
      <w:r w:rsidRPr="00E2444F">
        <w:rPr>
          <w:rFonts w:ascii="KoPub돋움체 Bold" w:eastAsia="KoPub돋움체 Bold" w:hint="eastAsia"/>
          <w:lang w:eastAsia="ko-KR"/>
        </w:rPr>
        <w:t xml:space="preserve"> (</w:t>
      </w:r>
      <w:r w:rsidRPr="00E2444F">
        <w:rPr>
          <w:rFonts w:ascii="Nirmala UI" w:eastAsia="KoPub돋움체 Bold" w:hAnsi="Nirmala UI" w:cs="Nirmala UI"/>
          <w:lang w:eastAsia="ko-KR"/>
        </w:rPr>
        <w:t>ছাত্রাবাস</w:t>
      </w:r>
      <w:r w:rsidRPr="00E2444F">
        <w:rPr>
          <w:rFonts w:ascii="KoPub돋움체 Bold" w:eastAsia="KoPub돋움체 Bold" w:hint="eastAsia"/>
          <w:lang w:eastAsia="ko-KR"/>
        </w:rPr>
        <w:t>)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②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একক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বাড়ি</w:t>
      </w:r>
      <w:r w:rsidRPr="00E2444F">
        <w:rPr>
          <w:rFonts w:ascii="KoPub돋움체 Bold" w:eastAsia="KoPub돋움체 Bold" w:hint="eastAsia"/>
          <w:lang w:eastAsia="ko-KR"/>
        </w:rPr>
        <w:t xml:space="preserve"> (</w:t>
      </w:r>
      <w:r w:rsidRPr="00E2444F">
        <w:rPr>
          <w:rFonts w:ascii="Nirmala UI" w:eastAsia="KoPub돋움체 Bold" w:hAnsi="Nirmala UI" w:cs="Nirmala UI"/>
          <w:lang w:eastAsia="ko-KR"/>
        </w:rPr>
        <w:t>বহু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পরিবারের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বাড়িসহ</w:t>
      </w:r>
      <w:r w:rsidRPr="00E2444F">
        <w:rPr>
          <w:rFonts w:ascii="KoPub돋움체 Bold" w:eastAsia="KoPub돋움체 Bold" w:hint="eastAsia"/>
          <w:lang w:eastAsia="ko-KR"/>
        </w:rPr>
        <w:t>)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③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অ্যাপার্টমেন্ট</w:t>
      </w:r>
      <w:r w:rsidRPr="00E2444F">
        <w:rPr>
          <w:rFonts w:ascii="KoPub돋움체 Bold" w:eastAsia="KoPub돋움체 Bold" w:hint="eastAsia"/>
          <w:lang w:eastAsia="ko-KR"/>
        </w:rPr>
        <w:br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④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রো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হাউস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বা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ভিলা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⑤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অফিসটেল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⑥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="00C6254A" w:rsidRPr="00E2444F">
        <w:rPr>
          <w:rFonts w:ascii="KoPub돋움체 Bold" w:eastAsia="KoPub돋움체 Bold" w:hAnsi="Nirmala UI" w:cs="Nirmala UI" w:hint="eastAsia"/>
          <w:lang w:eastAsia="ko-KR"/>
        </w:rPr>
        <w:t>অন্যান্য</w:t>
      </w:r>
      <w:r w:rsidR="00C6254A" w:rsidRPr="00E2444F">
        <w:rPr>
          <w:rFonts w:ascii="KoPub돋움체 Bold" w:eastAsia="KoPub돋움체 Bold" w:hAnsi="Nirmala UI" w:cs="Nirmala UI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 xml:space="preserve"> (                    )</w:t>
      </w:r>
    </w:p>
    <w:p w14:paraId="36A74D33" w14:textId="77777777" w:rsidR="008B66BD" w:rsidRPr="00E2444F" w:rsidRDefault="00CC5B7E">
      <w:pPr>
        <w:spacing w:after="40"/>
        <w:rPr>
          <w:rFonts w:ascii="KoPub돋움체 Bold" w:eastAsia="KoPub돋움체 Bold"/>
          <w:lang w:eastAsia="ko-KR"/>
        </w:rPr>
      </w:pPr>
      <w:r w:rsidRPr="00E2444F">
        <w:rPr>
          <w:rFonts w:ascii="KoPub돋움체 Bold" w:eastAsia="KoPub돋움체 Bold" w:hint="eastAsia"/>
          <w:lang w:eastAsia="ko-KR"/>
        </w:rPr>
        <w:t xml:space="preserve">Q13. </w:t>
      </w:r>
      <w:r w:rsidRPr="00E2444F">
        <w:rPr>
          <w:rFonts w:ascii="KoPub돋움체 Bold" w:eastAsia="KoPub돋움체 Bold" w:hint="eastAsia"/>
          <w:lang w:eastAsia="ko-KR"/>
        </w:rPr>
        <w:t>귀하의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혼인상태는</w:t>
      </w:r>
      <w:r w:rsidRPr="00E2444F">
        <w:rPr>
          <w:rFonts w:ascii="KoPub돋움체 Bold" w:eastAsia="KoPub돋움체 Bold" w:hint="eastAsia"/>
          <w:lang w:eastAsia="ko-KR"/>
        </w:rPr>
        <w:t>?</w:t>
      </w:r>
      <w:r w:rsidRPr="00E2444F">
        <w:rPr>
          <w:rFonts w:ascii="KoPub돋움체 Bold" w:eastAsia="KoPub돋움체 Bold" w:hint="eastAsia"/>
          <w:lang w:eastAsia="ko-KR"/>
        </w:rPr>
        <w:br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①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배우자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있음</w:t>
      </w:r>
      <w:r w:rsidRPr="00E2444F">
        <w:rPr>
          <w:rFonts w:ascii="KoPub돋움체 Bold" w:eastAsia="KoPub돋움체 Bold" w:hint="eastAsia"/>
          <w:lang w:eastAsia="ko-KR"/>
        </w:rPr>
        <w:t xml:space="preserve"> (</w:t>
      </w:r>
      <w:r w:rsidRPr="00E2444F">
        <w:rPr>
          <w:rFonts w:ascii="KoPub돋움체 Bold" w:eastAsia="KoPub돋움체 Bold" w:hint="eastAsia"/>
          <w:lang w:eastAsia="ko-KR"/>
        </w:rPr>
        <w:t>→</w:t>
      </w:r>
      <w:r w:rsidRPr="00E2444F">
        <w:rPr>
          <w:rFonts w:ascii="KoPub돋움체 Bold" w:eastAsia="KoPub돋움체 Bold" w:hint="eastAsia"/>
          <w:lang w:eastAsia="ko-KR"/>
        </w:rPr>
        <w:t xml:space="preserve"> Q13-1</w:t>
      </w:r>
      <w:r w:rsidRPr="00E2444F">
        <w:rPr>
          <w:rFonts w:ascii="KoPub돋움체 Bold" w:eastAsia="KoPub돋움체 Bold" w:hint="eastAsia"/>
          <w:lang w:eastAsia="ko-KR"/>
        </w:rPr>
        <w:t>로</w:t>
      </w:r>
      <w:r w:rsidRPr="00E2444F">
        <w:rPr>
          <w:rFonts w:ascii="KoPub돋움체 Bold" w:eastAsia="KoPub돋움체 Bold" w:hint="eastAsia"/>
          <w:lang w:eastAsia="ko-KR"/>
        </w:rPr>
        <w:t>)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②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이혼</w:t>
      </w:r>
      <w:r w:rsidRPr="00E2444F">
        <w:rPr>
          <w:rFonts w:ascii="KoPub돋움체 Bold" w:eastAsia="KoPub돋움체 Bold" w:hint="eastAsia"/>
          <w:lang w:eastAsia="ko-KR"/>
        </w:rPr>
        <w:t>(</w:t>
      </w:r>
      <w:r w:rsidRPr="00E2444F">
        <w:rPr>
          <w:rFonts w:ascii="KoPub돋움체 Bold" w:eastAsia="KoPub돋움체 Bold" w:hint="eastAsia"/>
          <w:lang w:eastAsia="ko-KR"/>
        </w:rPr>
        <w:t>→</w:t>
      </w:r>
      <w:r w:rsidRPr="00E2444F">
        <w:rPr>
          <w:rFonts w:ascii="KoPub돋움체 Bold" w:eastAsia="KoPub돋움체 Bold" w:hint="eastAsia"/>
          <w:lang w:eastAsia="ko-KR"/>
        </w:rPr>
        <w:t xml:space="preserve"> Q14</w:t>
      </w:r>
      <w:r w:rsidRPr="00E2444F">
        <w:rPr>
          <w:rFonts w:ascii="KoPub돋움체 Bold" w:eastAsia="KoPub돋움체 Bold" w:hint="eastAsia"/>
          <w:lang w:eastAsia="ko-KR"/>
        </w:rPr>
        <w:t>로</w:t>
      </w:r>
      <w:proofErr w:type="gramStart"/>
      <w:r w:rsidRPr="00E2444F">
        <w:rPr>
          <w:rFonts w:ascii="KoPub돋움체 Bold" w:eastAsia="KoPub돋움체 Bold" w:hint="eastAsia"/>
          <w:lang w:eastAsia="ko-KR"/>
        </w:rPr>
        <w:t xml:space="preserve">)     </w:t>
      </w:r>
      <w:r w:rsidRPr="00E2444F">
        <w:rPr>
          <w:rFonts w:ascii="KoPub돋움체 Bold" w:eastAsia="KoPub돋움체 Bold" w:hint="eastAsia"/>
          <w:lang w:eastAsia="ko-KR"/>
        </w:rPr>
        <w:t>③</w:t>
      </w:r>
      <w:proofErr w:type="gramEnd"/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사별</w:t>
      </w:r>
      <w:r w:rsidRPr="00E2444F">
        <w:rPr>
          <w:rFonts w:ascii="KoPub돋움체 Bold" w:eastAsia="KoPub돋움체 Bold" w:hint="eastAsia"/>
          <w:lang w:eastAsia="ko-KR"/>
        </w:rPr>
        <w:t>(</w:t>
      </w:r>
      <w:r w:rsidRPr="00E2444F">
        <w:rPr>
          <w:rFonts w:ascii="KoPub돋움체 Bold" w:eastAsia="KoPub돋움체 Bold" w:hint="eastAsia"/>
          <w:lang w:eastAsia="ko-KR"/>
        </w:rPr>
        <w:t>→</w:t>
      </w:r>
      <w:r w:rsidRPr="00E2444F">
        <w:rPr>
          <w:rFonts w:ascii="KoPub돋움체 Bold" w:eastAsia="KoPub돋움체 Bold" w:hint="eastAsia"/>
          <w:lang w:eastAsia="ko-KR"/>
        </w:rPr>
        <w:t xml:space="preserve"> Q14</w:t>
      </w:r>
      <w:r w:rsidRPr="00E2444F">
        <w:rPr>
          <w:rFonts w:ascii="KoPub돋움체 Bold" w:eastAsia="KoPub돋움체 Bold" w:hint="eastAsia"/>
          <w:lang w:eastAsia="ko-KR"/>
        </w:rPr>
        <w:t>로</w:t>
      </w:r>
      <w:r w:rsidRPr="00E2444F">
        <w:rPr>
          <w:rFonts w:ascii="KoPub돋움체 Bold" w:eastAsia="KoPub돋움체 Bold" w:hint="eastAsia"/>
          <w:lang w:eastAsia="ko-KR"/>
        </w:rPr>
        <w:t xml:space="preserve">)     </w:t>
      </w:r>
      <w:r w:rsidRPr="00E2444F">
        <w:rPr>
          <w:rFonts w:ascii="KoPub돋움체 Bold" w:eastAsia="KoPub돋움체 Bold" w:hint="eastAsia"/>
          <w:lang w:eastAsia="ko-KR"/>
        </w:rPr>
        <w:t>④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결혼한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적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없음</w:t>
      </w:r>
      <w:r w:rsidRPr="00E2444F">
        <w:rPr>
          <w:rFonts w:ascii="KoPub돋움체 Bold" w:eastAsia="KoPub돋움체 Bold" w:hint="eastAsia"/>
          <w:lang w:eastAsia="ko-KR"/>
        </w:rPr>
        <w:t>(</w:t>
      </w:r>
      <w:r w:rsidRPr="00E2444F">
        <w:rPr>
          <w:rFonts w:ascii="KoPub돋움체 Bold" w:eastAsia="KoPub돋움체 Bold" w:hint="eastAsia"/>
          <w:lang w:eastAsia="ko-KR"/>
        </w:rPr>
        <w:t>→</w:t>
      </w:r>
      <w:r w:rsidRPr="00E2444F">
        <w:rPr>
          <w:rFonts w:ascii="KoPub돋움체 Bold" w:eastAsia="KoPub돋움체 Bold" w:hint="eastAsia"/>
          <w:lang w:eastAsia="ko-KR"/>
        </w:rPr>
        <w:t xml:space="preserve"> Q14</w:t>
      </w:r>
      <w:r w:rsidRPr="00E2444F">
        <w:rPr>
          <w:rFonts w:ascii="KoPub돋움체 Bold" w:eastAsia="KoPub돋움체 Bold" w:hint="eastAsia"/>
          <w:lang w:eastAsia="ko-KR"/>
        </w:rPr>
        <w:t>으로</w:t>
      </w:r>
      <w:r w:rsidRPr="00E2444F">
        <w:rPr>
          <w:rFonts w:ascii="KoPub돋움체 Bold" w:eastAsia="KoPub돋움체 Bold" w:hint="eastAsia"/>
          <w:lang w:eastAsia="ko-KR"/>
        </w:rPr>
        <w:t>)</w:t>
      </w:r>
    </w:p>
    <w:p w14:paraId="4B497857" w14:textId="4758E091" w:rsidR="008B66BD" w:rsidRPr="00E2444F" w:rsidRDefault="00CC5B7E">
      <w:pPr>
        <w:spacing w:after="160"/>
        <w:rPr>
          <w:rFonts w:ascii="KoPub돋움체 Bold" w:eastAsia="KoPub돋움체 Bold"/>
          <w:lang w:eastAsia="ko-KR"/>
        </w:rPr>
      </w:pPr>
      <w:r w:rsidRPr="00E2444F">
        <w:rPr>
          <w:rFonts w:ascii="Nirmala UI" w:eastAsia="KoPub돋움체 Bold" w:hAnsi="Nirmala UI" w:cs="Nirmala UI"/>
        </w:rPr>
        <w:t>প্রশ্ন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১৩</w:t>
      </w:r>
      <w:r w:rsidRPr="00E2444F">
        <w:rPr>
          <w:rFonts w:ascii="KoPub돋움체 Bold" w:eastAsia="KoPub돋움체 Bold" w:hint="eastAsia"/>
        </w:rPr>
        <w:t xml:space="preserve">. </w:t>
      </w:r>
      <w:r w:rsidRPr="00E2444F">
        <w:rPr>
          <w:rFonts w:ascii="Nirmala UI" w:eastAsia="KoPub돋움체 Bold" w:hAnsi="Nirmala UI" w:cs="Nirmala UI"/>
        </w:rPr>
        <w:t>আপনার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বৈবাহিক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অবস্থা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কী</w:t>
      </w:r>
      <w:r w:rsidRPr="00E2444F">
        <w:rPr>
          <w:rFonts w:ascii="KoPub돋움체 Bold" w:eastAsia="KoPub돋움체 Bold" w:hint="eastAsia"/>
        </w:rPr>
        <w:t>?</w:t>
      </w:r>
      <w:r w:rsidRPr="00E2444F">
        <w:rPr>
          <w:rFonts w:ascii="KoPub돋움체 Bold" w:eastAsia="KoPub돋움체 Bold" w:hint="eastAsia"/>
        </w:rPr>
        <w:br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①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বিবাহিত</w:t>
      </w:r>
      <w:r w:rsidRPr="00E2444F">
        <w:rPr>
          <w:rFonts w:ascii="KoPub돋움체 Bold" w:eastAsia="KoPub돋움체 Bold" w:hint="eastAsia"/>
          <w:lang w:eastAsia="ko-KR"/>
        </w:rPr>
        <w:t xml:space="preserve"> (</w:t>
      </w:r>
      <w:r w:rsidRPr="00E2444F">
        <w:rPr>
          <w:rFonts w:ascii="KoPub돋움체 Bold" w:eastAsia="KoPub돋움체 Bold" w:hint="eastAsia"/>
          <w:lang w:eastAsia="ko-KR"/>
        </w:rPr>
        <w:t>→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প্রশ্ন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১৩</w:t>
      </w:r>
      <w:r w:rsidRPr="00E2444F">
        <w:rPr>
          <w:rFonts w:ascii="KoPub돋움체 Bold" w:eastAsia="KoPub돋움체 Bold" w:hint="eastAsia"/>
          <w:lang w:eastAsia="ko-KR"/>
        </w:rPr>
        <w:t>-</w:t>
      </w:r>
      <w:r w:rsidRPr="00E2444F">
        <w:rPr>
          <w:rFonts w:ascii="Nirmala UI" w:eastAsia="KoPub돋움체 Bold" w:hAnsi="Nirmala UI" w:cs="Nirmala UI"/>
          <w:lang w:eastAsia="ko-KR"/>
        </w:rPr>
        <w:t>১</w:t>
      </w:r>
      <w:r w:rsidRPr="00E2444F">
        <w:rPr>
          <w:rFonts w:ascii="KoPub돋움체 Bold" w:eastAsia="KoPub돋움체 Bold" w:hint="eastAsia"/>
          <w:lang w:eastAsia="ko-KR"/>
        </w:rPr>
        <w:t>)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②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তালাকপ্রাপ্ত</w:t>
      </w:r>
      <w:r w:rsidRPr="00E2444F">
        <w:rPr>
          <w:rFonts w:ascii="KoPub돋움체 Bold" w:eastAsia="KoPub돋움체 Bold" w:hint="eastAsia"/>
          <w:lang w:eastAsia="ko-KR"/>
        </w:rPr>
        <w:t xml:space="preserve"> (</w:t>
      </w:r>
      <w:r w:rsidRPr="00E2444F">
        <w:rPr>
          <w:rFonts w:ascii="KoPub돋움체 Bold" w:eastAsia="KoPub돋움체 Bold" w:hint="eastAsia"/>
          <w:lang w:eastAsia="ko-KR"/>
        </w:rPr>
        <w:t>→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="00C6254A" w:rsidRPr="00E2444F">
        <w:rPr>
          <w:rFonts w:ascii="KoPub돋움체 Bold" w:eastAsia="KoPub돋움체 Bold" w:hAnsi="Nirmala UI" w:cs="Nirmala UI" w:hint="eastAsia"/>
          <w:lang w:eastAsia="ko-KR"/>
        </w:rPr>
        <w:t>প্রশ্ন</w:t>
      </w:r>
      <w:r w:rsidR="00C6254A" w:rsidRPr="00E2444F">
        <w:rPr>
          <w:rFonts w:ascii="KoPub돋움체 Bold" w:eastAsia="KoPub돋움체 Bold" w:hint="eastAsia"/>
          <w:lang w:eastAsia="ko-KR"/>
        </w:rPr>
        <w:t xml:space="preserve">  </w:t>
      </w:r>
      <w:r w:rsidRPr="00E2444F">
        <w:rPr>
          <w:rFonts w:ascii="Nirmala UI" w:eastAsia="KoPub돋움체 Bold" w:hAnsi="Nirmala UI" w:cs="Nirmala UI"/>
          <w:lang w:eastAsia="ko-KR"/>
        </w:rPr>
        <w:t>১৪</w:t>
      </w:r>
      <w:r w:rsidRPr="00E2444F">
        <w:rPr>
          <w:rFonts w:ascii="KoPub돋움체 Bold" w:eastAsia="KoPub돋움체 Bold" w:hint="eastAsia"/>
          <w:lang w:eastAsia="ko-KR"/>
        </w:rPr>
        <w:t>)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③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স্বামী</w:t>
      </w:r>
      <w:r w:rsidRPr="00E2444F">
        <w:rPr>
          <w:rFonts w:ascii="KoPub돋움체 Bold" w:eastAsia="KoPub돋움체 Bold" w:hint="eastAsia"/>
          <w:lang w:eastAsia="ko-KR"/>
        </w:rPr>
        <w:t>/</w:t>
      </w:r>
      <w:r w:rsidRPr="00E2444F">
        <w:rPr>
          <w:rFonts w:ascii="Nirmala UI" w:eastAsia="KoPub돋움체 Bold" w:hAnsi="Nirmala UI" w:cs="Nirmala UI"/>
          <w:lang w:eastAsia="ko-KR"/>
        </w:rPr>
        <w:t>স্ত্রীর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মৃত্যু</w:t>
      </w:r>
      <w:r w:rsidRPr="00E2444F">
        <w:rPr>
          <w:rFonts w:ascii="KoPub돋움체 Bold" w:eastAsia="KoPub돋움체 Bold" w:hint="eastAsia"/>
          <w:lang w:eastAsia="ko-KR"/>
        </w:rPr>
        <w:t xml:space="preserve"> (</w:t>
      </w:r>
      <w:r w:rsidRPr="00E2444F">
        <w:rPr>
          <w:rFonts w:ascii="KoPub돋움체 Bold" w:eastAsia="KoPub돋움체 Bold" w:hint="eastAsia"/>
          <w:lang w:eastAsia="ko-KR"/>
        </w:rPr>
        <w:t>→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="00C6254A" w:rsidRPr="00E2444F">
        <w:rPr>
          <w:rFonts w:ascii="KoPub돋움체 Bold" w:eastAsia="KoPub돋움체 Bold" w:hAnsi="Nirmala UI" w:cs="Nirmala UI" w:hint="eastAsia"/>
          <w:lang w:eastAsia="ko-KR"/>
        </w:rPr>
        <w:t>প্রশ্ন</w:t>
      </w:r>
      <w:r w:rsidR="00C6254A" w:rsidRPr="00E2444F">
        <w:rPr>
          <w:rFonts w:ascii="KoPub돋움체 Bold" w:eastAsia="KoPub돋움체 Bold" w:hint="eastAsia"/>
          <w:lang w:eastAsia="ko-KR"/>
        </w:rPr>
        <w:t xml:space="preserve">  </w:t>
      </w:r>
      <w:r w:rsidRPr="00E2444F">
        <w:rPr>
          <w:rFonts w:ascii="Nirmala UI" w:eastAsia="KoPub돋움체 Bold" w:hAnsi="Nirmala UI" w:cs="Nirmala UI"/>
          <w:lang w:eastAsia="ko-KR"/>
        </w:rPr>
        <w:t>১৪</w:t>
      </w:r>
      <w:r w:rsidRPr="00E2444F">
        <w:rPr>
          <w:rFonts w:ascii="KoPub돋움체 Bold" w:eastAsia="KoPub돋움체 Bold" w:hint="eastAsia"/>
          <w:lang w:eastAsia="ko-KR"/>
        </w:rPr>
        <w:t>)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④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কখনও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বিবাহ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করেননি</w:t>
      </w:r>
      <w:r w:rsidRPr="00E2444F">
        <w:rPr>
          <w:rFonts w:ascii="KoPub돋움체 Bold" w:eastAsia="KoPub돋움체 Bold" w:hint="eastAsia"/>
          <w:lang w:eastAsia="ko-KR"/>
        </w:rPr>
        <w:t xml:space="preserve"> (</w:t>
      </w:r>
      <w:r w:rsidRPr="00E2444F">
        <w:rPr>
          <w:rFonts w:ascii="KoPub돋움체 Bold" w:eastAsia="KoPub돋움체 Bold" w:hint="eastAsia"/>
          <w:lang w:eastAsia="ko-KR"/>
        </w:rPr>
        <w:t>→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="00C6254A" w:rsidRPr="00E2444F">
        <w:rPr>
          <w:rFonts w:ascii="KoPub돋움체 Bold" w:eastAsia="KoPub돋움체 Bold" w:hAnsi="Nirmala UI" w:cs="Nirmala UI" w:hint="eastAsia"/>
          <w:lang w:eastAsia="ko-KR"/>
        </w:rPr>
        <w:t>প্রশ্ন</w:t>
      </w:r>
      <w:r w:rsidR="00C6254A" w:rsidRPr="00E2444F">
        <w:rPr>
          <w:rFonts w:ascii="KoPub돋움체 Bold" w:eastAsia="KoPub돋움체 Bold" w:hint="eastAsia"/>
          <w:lang w:eastAsia="ko-KR"/>
        </w:rPr>
        <w:t xml:space="preserve">  </w:t>
      </w:r>
      <w:r w:rsidRPr="00E2444F">
        <w:rPr>
          <w:rFonts w:ascii="Nirmala UI" w:eastAsia="KoPub돋움체 Bold" w:hAnsi="Nirmala UI" w:cs="Nirmala UI"/>
          <w:lang w:eastAsia="ko-KR"/>
        </w:rPr>
        <w:t>১৪</w:t>
      </w:r>
      <w:r w:rsidRPr="00E2444F">
        <w:rPr>
          <w:rFonts w:ascii="KoPub돋움체 Bold" w:eastAsia="KoPub돋움체 Bold" w:hint="eastAsia"/>
          <w:lang w:eastAsia="ko-KR"/>
        </w:rPr>
        <w:t>)</w:t>
      </w:r>
    </w:p>
    <w:p w14:paraId="7B0E3F5D" w14:textId="77777777" w:rsidR="00730D0D" w:rsidRPr="00E2444F" w:rsidRDefault="00730D0D">
      <w:pPr>
        <w:spacing w:after="40"/>
        <w:rPr>
          <w:rFonts w:ascii="KoPub돋움체 Bold" w:eastAsia="KoPub돋움체 Bold"/>
          <w:lang w:eastAsia="ko-KR"/>
        </w:rPr>
      </w:pPr>
    </w:p>
    <w:tbl>
      <w:tblPr>
        <w:tblOverlap w:val="never"/>
        <w:tblW w:w="1043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432"/>
      </w:tblGrid>
      <w:tr w:rsidR="00730D0D" w:rsidRPr="00E2444F" w14:paraId="67A011C7" w14:textId="77777777" w:rsidTr="007E05D5">
        <w:trPr>
          <w:trHeight w:val="1532"/>
        </w:trPr>
        <w:tc>
          <w:tcPr>
            <w:tcW w:w="10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110A6D" w14:textId="77777777" w:rsidR="00730D0D" w:rsidRPr="00E2444F" w:rsidRDefault="00730D0D" w:rsidP="007E05D5">
            <w:pPr>
              <w:pStyle w:val="MS"/>
              <w:spacing w:line="348" w:lineRule="auto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20"/>
                <w:shd w:val="clear" w:color="000000" w:fill="auto"/>
              </w:rPr>
              <w:t xml:space="preserve">   Q</w:t>
            </w:r>
            <w:r w:rsidRPr="00E2444F">
              <w:rPr>
                <w:rFonts w:ascii="KoPub돋움체 Bold" w:eastAsia="KoPub돋움체 Bold" w:hint="eastAsia"/>
                <w:sz w:val="22"/>
              </w:rPr>
              <w:t>13-1. (배우자가 있는 경우만 응답) 배우자는 현재 한국에서 함께 살고 있습니까?</w:t>
            </w:r>
          </w:p>
          <w:p w14:paraId="2CD842A2" w14:textId="77777777" w:rsidR="00730D0D" w:rsidRPr="00E2444F" w:rsidRDefault="00730D0D" w:rsidP="00730D0D">
            <w:pPr>
              <w:spacing w:after="160"/>
              <w:rPr>
                <w:rFonts w:ascii="KoPub돋움체 Bold" w:eastAsia="KoPub돋움체 Bold"/>
                <w:sz w:val="20"/>
                <w:shd w:val="clear" w:color="000000" w:fill="auto"/>
                <w:lang w:eastAsia="ko-KR"/>
              </w:rPr>
            </w:pPr>
            <w:r w:rsidRPr="00E2444F">
              <w:rPr>
                <w:rFonts w:ascii="KoPub돋움체 Bold" w:eastAsia="KoPub돋움체 Bold" w:hint="eastAsia"/>
                <w:sz w:val="20"/>
                <w:shd w:val="clear" w:color="000000" w:fill="auto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ab/>
            </w:r>
            <w:r w:rsidRPr="00E2444F">
              <w:rPr>
                <w:rFonts w:ascii="KoPub돋움체 Bold" w:eastAsia="KoPub돋움체 Bold" w:hint="eastAsia"/>
                <w:sz w:val="20"/>
                <w:shd w:val="clear" w:color="000000" w:fill="auto"/>
                <w:lang w:eastAsia="ko-KR"/>
              </w:rPr>
              <w:t xml:space="preserve"> ① 예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ab/>
            </w:r>
            <w:r w:rsidRPr="00E2444F">
              <w:rPr>
                <w:rFonts w:ascii="KoPub돋움체 Bold" w:eastAsia="KoPub돋움체 Bold" w:hint="eastAsia"/>
                <w:lang w:eastAsia="ko-KR"/>
              </w:rPr>
              <w:tab/>
            </w:r>
            <w:r w:rsidRPr="00E2444F">
              <w:rPr>
                <w:rFonts w:ascii="KoPub돋움체 Bold" w:eastAsia="KoPub돋움체 Bold" w:hint="eastAsia"/>
                <w:lang w:eastAsia="ko-KR"/>
              </w:rPr>
              <w:tab/>
            </w:r>
            <w:r w:rsidRPr="00E2444F">
              <w:rPr>
                <w:rFonts w:ascii="KoPub돋움체 Bold" w:eastAsia="KoPub돋움체 Bold" w:hint="eastAsia"/>
                <w:lang w:eastAsia="ko-KR"/>
              </w:rPr>
              <w:tab/>
            </w:r>
            <w:r w:rsidRPr="00E2444F">
              <w:rPr>
                <w:rFonts w:ascii="KoPub돋움체 Bold" w:eastAsia="KoPub돋움체 Bold" w:hint="eastAsia"/>
                <w:sz w:val="20"/>
                <w:shd w:val="clear" w:color="000000" w:fill="auto"/>
                <w:lang w:eastAsia="ko-KR"/>
              </w:rPr>
              <w:t>② 아니오</w:t>
            </w:r>
          </w:p>
          <w:p w14:paraId="30A5C3E6" w14:textId="0DFFE3F1" w:rsidR="00730D0D" w:rsidRPr="00E2444F" w:rsidRDefault="00730D0D" w:rsidP="00730D0D">
            <w:pPr>
              <w:spacing w:after="160"/>
              <w:rPr>
                <w:rFonts w:ascii="KoPub돋움체 Bold" w:eastAsia="KoPub돋움체 Bold"/>
                <w:lang w:eastAsia="ko-KR"/>
              </w:rPr>
            </w:pPr>
            <w:r w:rsidRPr="00E2444F">
              <w:rPr>
                <w:rFonts w:ascii="Nirmala UI" w:eastAsia="KoPub돋움체 Bold" w:hAnsi="Nirmala UI" w:cs="Nirmala UI"/>
                <w:lang w:eastAsia="ko-KR"/>
              </w:rPr>
              <w:t>প্রশ্ন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১৩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>-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১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. </w:t>
            </w:r>
            <w:r w:rsidRPr="00E2444F">
              <w:rPr>
                <w:rFonts w:ascii="KoPub돋움체 Bold" w:eastAsia="KoPub돋움체 Bold" w:hint="eastAsia"/>
              </w:rPr>
              <w:t>(</w:t>
            </w:r>
            <w:r w:rsidRPr="00E2444F">
              <w:rPr>
                <w:rFonts w:ascii="Nirmala UI" w:eastAsia="KoPub돋움체 Bold" w:hAnsi="Nirmala UI" w:cs="Nirmala UI"/>
              </w:rPr>
              <w:t>শুধুমাত্র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যাদের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জীবনসঙ্গী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আছে</w:t>
            </w:r>
            <w:r w:rsidRPr="00E2444F">
              <w:rPr>
                <w:rFonts w:ascii="KoPub돋움체 Bold" w:eastAsia="KoPub돋움체 Bold" w:hint="eastAsia"/>
              </w:rPr>
              <w:t xml:space="preserve">) </w:t>
            </w:r>
            <w:r w:rsidRPr="00E2444F">
              <w:rPr>
                <w:rFonts w:ascii="Nirmala UI" w:eastAsia="KoPub돋움체 Bold" w:hAnsi="Nirmala UI" w:cs="Nirmala UI"/>
              </w:rPr>
              <w:t>আপনার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জীবনসঙ্গী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কি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বর্তমানে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কোরিয়ায়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আপনার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সাথে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থাকছেন</w:t>
            </w:r>
            <w:r w:rsidRPr="00E2444F">
              <w:rPr>
                <w:rFonts w:ascii="KoPub돋움체 Bold" w:eastAsia="KoPub돋움체 Bold" w:hint="eastAsia"/>
              </w:rPr>
              <w:t>?</w:t>
            </w:r>
            <w:r w:rsidRPr="00E2444F">
              <w:rPr>
                <w:rFonts w:ascii="KoPub돋움체 Bold" w:eastAsia="KoPub돋움체 Bold" w:hint="eastAsia"/>
              </w:rPr>
              <w:br/>
              <w:t xml:space="preserve">  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①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হ্যাঁ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ab/>
            </w:r>
            <w:r w:rsidRPr="00E2444F">
              <w:rPr>
                <w:rFonts w:ascii="KoPub돋움체 Bold" w:eastAsia="KoPub돋움체 Bold" w:hint="eastAsia"/>
                <w:lang w:eastAsia="ko-KR"/>
              </w:rPr>
              <w:tab/>
              <w:t xml:space="preserve">②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না</w:t>
            </w:r>
          </w:p>
          <w:p w14:paraId="08E72B3F" w14:textId="77777777" w:rsidR="00730D0D" w:rsidRPr="00E2444F" w:rsidRDefault="00730D0D" w:rsidP="007E05D5">
            <w:pPr>
              <w:pStyle w:val="MS"/>
              <w:spacing w:line="348" w:lineRule="auto"/>
              <w:rPr>
                <w:rFonts w:ascii="KoPub돋움체 Bold" w:eastAsia="KoPub돋움체 Bold"/>
                <w:sz w:val="20"/>
                <w:shd w:val="clear" w:color="000000" w:fill="auto"/>
              </w:rPr>
            </w:pPr>
          </w:p>
          <w:p w14:paraId="2772B9D9" w14:textId="77777777" w:rsidR="00730D0D" w:rsidRPr="00E2444F" w:rsidRDefault="00730D0D" w:rsidP="007E05D5">
            <w:pPr>
              <w:pStyle w:val="MS"/>
              <w:spacing w:line="348" w:lineRule="auto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20"/>
                <w:shd w:val="clear" w:color="000000" w:fill="auto"/>
              </w:rPr>
              <w:t xml:space="preserve">   Q</w:t>
            </w:r>
            <w:r w:rsidRPr="00E2444F">
              <w:rPr>
                <w:rFonts w:ascii="KoPub돋움체 Bold" w:eastAsia="KoPub돋움체 Bold" w:hint="eastAsia"/>
                <w:sz w:val="22"/>
              </w:rPr>
              <w:t>13-2. (배우자가 있는 경우만 응답) 배우자는 현재 한국에서 일을 하고 있습니까?</w:t>
            </w:r>
          </w:p>
          <w:p w14:paraId="1894363A" w14:textId="77777777" w:rsidR="00730D0D" w:rsidRPr="00E2444F" w:rsidRDefault="00730D0D" w:rsidP="00730D0D">
            <w:pPr>
              <w:spacing w:after="160"/>
              <w:rPr>
                <w:rFonts w:ascii="KoPub돋움체 Bold" w:eastAsia="KoPub돋움체 Bold"/>
                <w:sz w:val="20"/>
                <w:shd w:val="clear" w:color="000000" w:fill="auto"/>
                <w:lang w:eastAsia="ko-KR"/>
              </w:rPr>
            </w:pPr>
            <w:r w:rsidRPr="00E2444F">
              <w:rPr>
                <w:rFonts w:ascii="KoPub돋움체 Bold" w:eastAsia="KoPub돋움체 Bold" w:hint="eastAsia"/>
                <w:sz w:val="20"/>
                <w:shd w:val="clear" w:color="000000" w:fill="auto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ab/>
            </w:r>
            <w:r w:rsidRPr="00E2444F">
              <w:rPr>
                <w:rFonts w:ascii="KoPub돋움체 Bold" w:eastAsia="KoPub돋움체 Bold" w:hint="eastAsia"/>
                <w:sz w:val="20"/>
                <w:shd w:val="clear" w:color="000000" w:fill="auto"/>
                <w:lang w:eastAsia="ko-KR"/>
              </w:rPr>
              <w:t xml:space="preserve"> ① 예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ab/>
            </w:r>
            <w:r w:rsidRPr="00E2444F">
              <w:rPr>
                <w:rFonts w:ascii="KoPub돋움체 Bold" w:eastAsia="KoPub돋움체 Bold" w:hint="eastAsia"/>
                <w:lang w:eastAsia="ko-KR"/>
              </w:rPr>
              <w:tab/>
            </w:r>
            <w:r w:rsidRPr="00E2444F">
              <w:rPr>
                <w:rFonts w:ascii="KoPub돋움체 Bold" w:eastAsia="KoPub돋움체 Bold" w:hint="eastAsia"/>
                <w:lang w:eastAsia="ko-KR"/>
              </w:rPr>
              <w:tab/>
            </w:r>
            <w:r w:rsidRPr="00E2444F">
              <w:rPr>
                <w:rFonts w:ascii="KoPub돋움체 Bold" w:eastAsia="KoPub돋움체 Bold" w:hint="eastAsia"/>
                <w:lang w:eastAsia="ko-KR"/>
              </w:rPr>
              <w:tab/>
            </w:r>
            <w:r w:rsidRPr="00E2444F">
              <w:rPr>
                <w:rFonts w:ascii="KoPub돋움체 Bold" w:eastAsia="KoPub돋움체 Bold" w:hint="eastAsia"/>
                <w:sz w:val="20"/>
                <w:shd w:val="clear" w:color="000000" w:fill="auto"/>
                <w:lang w:eastAsia="ko-KR"/>
              </w:rPr>
              <w:t>② 아니오</w:t>
            </w:r>
          </w:p>
          <w:p w14:paraId="78B42B2B" w14:textId="31B8C617" w:rsidR="00730D0D" w:rsidRPr="00E2444F" w:rsidRDefault="00730D0D" w:rsidP="00730D0D">
            <w:pPr>
              <w:spacing w:after="160"/>
              <w:rPr>
                <w:rFonts w:ascii="KoPub돋움체 Bold" w:eastAsia="KoPub돋움체 Bold"/>
                <w:lang w:eastAsia="ko-KR"/>
              </w:rPr>
            </w:pPr>
            <w:r w:rsidRPr="00E2444F">
              <w:rPr>
                <w:rFonts w:ascii="Nirmala UI" w:eastAsia="KoPub돋움체 Bold" w:hAnsi="Nirmala UI" w:cs="Nirmala UI"/>
                <w:lang w:eastAsia="ko-KR"/>
              </w:rPr>
              <w:t>প্রশ্ন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১৩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>-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২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. </w:t>
            </w:r>
            <w:r w:rsidRPr="00E2444F">
              <w:rPr>
                <w:rFonts w:ascii="KoPub돋움체 Bold" w:eastAsia="KoPub돋움체 Bold" w:hint="eastAsia"/>
              </w:rPr>
              <w:t>(</w:t>
            </w:r>
            <w:r w:rsidRPr="00E2444F">
              <w:rPr>
                <w:rFonts w:ascii="Nirmala UI" w:eastAsia="KoPub돋움체 Bold" w:hAnsi="Nirmala UI" w:cs="Nirmala UI"/>
              </w:rPr>
              <w:t>শুধুমাত্র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যাদের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জীবনসঙ্গী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আছে</w:t>
            </w:r>
            <w:r w:rsidRPr="00E2444F">
              <w:rPr>
                <w:rFonts w:ascii="KoPub돋움체 Bold" w:eastAsia="KoPub돋움체 Bold" w:hint="eastAsia"/>
              </w:rPr>
              <w:t xml:space="preserve">) </w:t>
            </w:r>
            <w:r w:rsidRPr="00E2444F">
              <w:rPr>
                <w:rFonts w:ascii="Nirmala UI" w:eastAsia="KoPub돋움체 Bold" w:hAnsi="Nirmala UI" w:cs="Nirmala UI"/>
              </w:rPr>
              <w:t>আপনার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জীবনসঙ্গী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কি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বর্তমানে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কোরিয়ায়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কাজ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করছেন</w:t>
            </w:r>
            <w:r w:rsidRPr="00E2444F">
              <w:rPr>
                <w:rFonts w:ascii="KoPub돋움체 Bold" w:eastAsia="KoPub돋움체 Bold" w:hint="eastAsia"/>
              </w:rPr>
              <w:t>?</w:t>
            </w:r>
            <w:r w:rsidRPr="00E2444F">
              <w:rPr>
                <w:rFonts w:ascii="KoPub돋움체 Bold" w:eastAsia="KoPub돋움체 Bold" w:hint="eastAsia"/>
              </w:rPr>
              <w:br/>
              <w:t xml:space="preserve">  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①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হ্যাঁ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ab/>
            </w:r>
            <w:r w:rsidRPr="00E2444F">
              <w:rPr>
                <w:rFonts w:ascii="KoPub돋움체 Bold" w:eastAsia="KoPub돋움체 Bold" w:hint="eastAsia"/>
                <w:lang w:eastAsia="ko-KR"/>
              </w:rPr>
              <w:tab/>
              <w:t xml:space="preserve">②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না</w:t>
            </w:r>
          </w:p>
          <w:p w14:paraId="775088E1" w14:textId="32E90D87" w:rsidR="00730D0D" w:rsidRPr="00E2444F" w:rsidRDefault="00730D0D" w:rsidP="007E05D5">
            <w:pPr>
              <w:pStyle w:val="MS"/>
              <w:spacing w:line="348" w:lineRule="auto"/>
              <w:rPr>
                <w:rFonts w:ascii="KoPub돋움체 Bold" w:eastAsia="KoPub돋움체 Bold"/>
              </w:rPr>
            </w:pPr>
          </w:p>
        </w:tc>
      </w:tr>
    </w:tbl>
    <w:p w14:paraId="17C05EBB" w14:textId="77777777" w:rsidR="00730D0D" w:rsidRDefault="00730D0D">
      <w:pPr>
        <w:spacing w:after="40"/>
        <w:rPr>
          <w:rFonts w:ascii="KoPub돋움체 Bold" w:eastAsia="KoPub돋움체 Bold"/>
          <w:lang w:eastAsia="ko-KR"/>
        </w:rPr>
      </w:pPr>
    </w:p>
    <w:p w14:paraId="517571A1" w14:textId="77777777" w:rsidR="00BD4A99" w:rsidRDefault="00BD4A99">
      <w:pPr>
        <w:spacing w:after="40"/>
        <w:rPr>
          <w:rFonts w:ascii="KoPub돋움체 Bold" w:eastAsia="KoPub돋움체 Bold"/>
          <w:lang w:eastAsia="ko-KR"/>
        </w:rPr>
      </w:pPr>
    </w:p>
    <w:p w14:paraId="6EBCA25F" w14:textId="77777777" w:rsidR="00BD4A99" w:rsidRDefault="00BD4A99">
      <w:pPr>
        <w:spacing w:after="40"/>
        <w:rPr>
          <w:rFonts w:ascii="KoPub돋움체 Bold" w:eastAsia="KoPub돋움체 Bold"/>
          <w:lang w:eastAsia="ko-KR"/>
        </w:rPr>
      </w:pPr>
    </w:p>
    <w:p w14:paraId="12CCBAAE" w14:textId="77777777" w:rsidR="00BD4A99" w:rsidRDefault="00BD4A99">
      <w:pPr>
        <w:spacing w:after="40"/>
        <w:rPr>
          <w:rFonts w:ascii="KoPub돋움체 Bold" w:eastAsia="KoPub돋움체 Bold"/>
          <w:lang w:eastAsia="ko-KR"/>
        </w:rPr>
      </w:pPr>
    </w:p>
    <w:p w14:paraId="5BDAB9FE" w14:textId="77777777" w:rsidR="00BD4A99" w:rsidRPr="00BD4A99" w:rsidRDefault="00BD4A99" w:rsidP="00BD4A99">
      <w:pPr>
        <w:spacing w:after="40"/>
        <w:rPr>
          <w:rFonts w:ascii="KoPub돋움체 Bold" w:eastAsia="KoPub돋움체 Bold"/>
          <w:lang w:eastAsia="ko-KR"/>
        </w:rPr>
      </w:pPr>
      <w:r w:rsidRPr="00BD4A99">
        <w:rPr>
          <w:rFonts w:ascii="KoPub돋움체 Bold" w:eastAsia="KoPub돋움체 Bold"/>
          <w:lang w:eastAsia="ko-KR"/>
        </w:rPr>
        <w:t xml:space="preserve">Q14. </w:t>
      </w:r>
      <w:r w:rsidRPr="00BD4A99">
        <w:rPr>
          <w:rFonts w:ascii="KoPub돋움체 Bold" w:eastAsia="KoPub돋움체 Bold" w:hint="eastAsia"/>
          <w:lang w:eastAsia="ko-KR"/>
        </w:rPr>
        <w:t>귀하는</w:t>
      </w:r>
      <w:r w:rsidRPr="00BD4A99">
        <w:rPr>
          <w:rFonts w:ascii="KoPub돋움체 Bold" w:eastAsia="KoPub돋움체 Bold"/>
          <w:lang w:eastAsia="ko-KR"/>
        </w:rPr>
        <w:t xml:space="preserve"> </w:t>
      </w:r>
      <w:r w:rsidRPr="00BD4A99">
        <w:rPr>
          <w:rFonts w:ascii="KoPub돋움체 Bold" w:eastAsia="KoPub돋움체 Bold" w:hint="eastAsia"/>
          <w:lang w:eastAsia="ko-KR"/>
        </w:rPr>
        <w:t>자녀가</w:t>
      </w:r>
      <w:r w:rsidRPr="00BD4A99">
        <w:rPr>
          <w:rFonts w:ascii="KoPub돋움체 Bold" w:eastAsia="KoPub돋움체 Bold"/>
          <w:lang w:eastAsia="ko-KR"/>
        </w:rPr>
        <w:t xml:space="preserve"> </w:t>
      </w:r>
      <w:r w:rsidRPr="00BD4A99">
        <w:rPr>
          <w:rFonts w:ascii="KoPub돋움체 Bold" w:eastAsia="KoPub돋움체 Bold" w:hint="eastAsia"/>
          <w:lang w:eastAsia="ko-KR"/>
        </w:rPr>
        <w:t>있습니까</w:t>
      </w:r>
      <w:r w:rsidRPr="00BD4A99">
        <w:rPr>
          <w:rFonts w:ascii="KoPub돋움체 Bold" w:eastAsia="KoPub돋움체 Bold"/>
          <w:lang w:eastAsia="ko-KR"/>
        </w:rPr>
        <w:t>?</w:t>
      </w:r>
    </w:p>
    <w:p w14:paraId="6BD2092A" w14:textId="2B7D032E" w:rsidR="00BD4A99" w:rsidRPr="00CC5B7E" w:rsidRDefault="00BD4A99" w:rsidP="00CC5B7E">
      <w:pPr>
        <w:pStyle w:val="aa"/>
        <w:numPr>
          <w:ilvl w:val="0"/>
          <w:numId w:val="10"/>
        </w:numPr>
        <w:spacing w:after="40"/>
        <w:rPr>
          <w:rFonts w:ascii="KoPub돋움체 Bold" w:eastAsia="KoPub돋움체 Bold"/>
          <w:lang w:eastAsia="ko-KR"/>
        </w:rPr>
      </w:pPr>
      <w:r w:rsidRPr="00CC5B7E">
        <w:rPr>
          <w:rFonts w:ascii="KoPub돋움체 Bold" w:eastAsia="KoPub돋움체 Bold"/>
          <w:lang w:eastAsia="ko-KR"/>
        </w:rPr>
        <w:t xml:space="preserve"> </w:t>
      </w:r>
      <w:r w:rsidRPr="00CC5B7E">
        <w:rPr>
          <w:rFonts w:ascii="KoPub돋움체 Bold" w:eastAsia="KoPub돋움체 Bold" w:hint="eastAsia"/>
          <w:lang w:eastAsia="ko-KR"/>
        </w:rPr>
        <w:t>예</w:t>
      </w:r>
      <w:r w:rsidR="00CC5B7E">
        <w:rPr>
          <w:rFonts w:ascii="KoPub돋움체 Bold" w:eastAsia="KoPub돋움체 Bold" w:hint="eastAsia"/>
          <w:lang w:eastAsia="ko-KR"/>
        </w:rPr>
        <w:t xml:space="preserve"> </w:t>
      </w:r>
      <w:r w:rsidR="00CC5B7E" w:rsidRPr="00CC5B7E">
        <w:rPr>
          <w:rFonts w:ascii="KoPub돋움체 Bold" w:eastAsia="KoPub돋움체 Bold" w:hint="eastAsia"/>
          <w:lang w:eastAsia="ko-KR"/>
        </w:rPr>
        <w:t>(→</w:t>
      </w:r>
      <w:r w:rsidR="00CC5B7E">
        <w:rPr>
          <w:rFonts w:ascii="KoPub돋움체 Bold" w:eastAsia="KoPub돋움체 Bold" w:hint="eastAsia"/>
          <w:lang w:eastAsia="ko-KR"/>
        </w:rPr>
        <w:t xml:space="preserve"> Q1</w:t>
      </w:r>
      <w:r w:rsidR="00CC5B7E">
        <w:rPr>
          <w:rFonts w:ascii="KoPub돋움체 Bold" w:eastAsia="KoPub돋움체 Bold"/>
          <w:lang w:eastAsia="ko-KR"/>
        </w:rPr>
        <w:t>4</w:t>
      </w:r>
      <w:r w:rsidR="00CC5B7E" w:rsidRPr="00CC5B7E">
        <w:rPr>
          <w:rFonts w:ascii="KoPub돋움체 Bold" w:eastAsia="KoPub돋움체 Bold" w:hint="eastAsia"/>
          <w:lang w:eastAsia="ko-KR"/>
        </w:rPr>
        <w:t>-1로)</w:t>
      </w:r>
      <w:r w:rsidRPr="00CC5B7E">
        <w:rPr>
          <w:rFonts w:ascii="KoPub돋움체 Bold" w:eastAsia="KoPub돋움체 Bold"/>
          <w:lang w:eastAsia="ko-KR"/>
        </w:rPr>
        <w:tab/>
      </w:r>
      <w:r w:rsidRPr="00CC5B7E">
        <w:rPr>
          <w:rFonts w:ascii="KoPub돋움체 Bold" w:eastAsia="KoPub돋움체 Bold"/>
          <w:lang w:eastAsia="ko-KR"/>
        </w:rPr>
        <w:tab/>
      </w:r>
      <w:r w:rsidRPr="00CC5B7E">
        <w:rPr>
          <w:rFonts w:ascii="KoPub돋움체 Bold" w:eastAsia="KoPub돋움체 Bold" w:hint="eastAsia"/>
          <w:lang w:eastAsia="ko-KR"/>
        </w:rPr>
        <w:t>②</w:t>
      </w:r>
      <w:r w:rsidRPr="00CC5B7E">
        <w:rPr>
          <w:rFonts w:ascii="KoPub돋움체 Bold" w:eastAsia="KoPub돋움체 Bold"/>
          <w:lang w:eastAsia="ko-KR"/>
        </w:rPr>
        <w:t xml:space="preserve"> </w:t>
      </w:r>
      <w:r w:rsidRPr="00CC5B7E">
        <w:rPr>
          <w:rFonts w:ascii="KoPub돋움체 Bold" w:eastAsia="KoPub돋움체 Bold" w:hint="eastAsia"/>
          <w:lang w:eastAsia="ko-KR"/>
        </w:rPr>
        <w:t>아니오</w:t>
      </w:r>
      <w:r w:rsidR="00CC5B7E">
        <w:rPr>
          <w:rFonts w:ascii="KoPub돋움체 Bold" w:eastAsia="KoPub돋움체 Bold" w:hint="eastAsia"/>
          <w:lang w:eastAsia="ko-KR"/>
        </w:rPr>
        <w:t xml:space="preserve"> </w:t>
      </w:r>
      <w:r w:rsidR="00CC5B7E" w:rsidRPr="00E2444F">
        <w:rPr>
          <w:rFonts w:ascii="KoPub돋움체 Bold" w:eastAsia="KoPub돋움체 Bold" w:hint="eastAsia"/>
          <w:lang w:eastAsia="ko-KR"/>
        </w:rPr>
        <w:t>(→</w:t>
      </w:r>
      <w:r w:rsidR="00CC5B7E">
        <w:rPr>
          <w:rFonts w:ascii="KoPub돋움체 Bold" w:eastAsia="KoPub돋움체 Bold" w:hint="eastAsia"/>
          <w:lang w:eastAsia="ko-KR"/>
        </w:rPr>
        <w:t xml:space="preserve"> Q1</w:t>
      </w:r>
      <w:r w:rsidR="00CC5B7E">
        <w:rPr>
          <w:rFonts w:ascii="KoPub돋움체 Bold" w:eastAsia="KoPub돋움체 Bold"/>
          <w:lang w:eastAsia="ko-KR"/>
        </w:rPr>
        <w:t>5</w:t>
      </w:r>
      <w:r w:rsidR="00CC5B7E" w:rsidRPr="00E2444F">
        <w:rPr>
          <w:rFonts w:ascii="KoPub돋움체 Bold" w:eastAsia="KoPub돋움체 Bold" w:hint="eastAsia"/>
          <w:lang w:eastAsia="ko-KR"/>
        </w:rPr>
        <w:t>으로)</w:t>
      </w:r>
    </w:p>
    <w:p w14:paraId="76762CC3" w14:textId="50767778" w:rsidR="00BD4A99" w:rsidRPr="00BD4A99" w:rsidRDefault="00BD4A99" w:rsidP="00BD4A99">
      <w:pPr>
        <w:spacing w:after="40"/>
        <w:rPr>
          <w:rFonts w:ascii="KoPub돋움체 Bold" w:eastAsia="KoPub돋움체 Bold"/>
          <w:lang w:eastAsia="ko-KR"/>
        </w:rPr>
      </w:pPr>
      <w:r w:rsidRPr="00BD4A99">
        <w:rPr>
          <w:rFonts w:ascii="KoPub돋움체 Bold" w:eastAsia="KoPub돋움체 Bold"/>
          <w:lang w:eastAsia="ko-KR"/>
        </w:rPr>
        <w:t xml:space="preserve">Q14. </w:t>
      </w:r>
      <w:r w:rsidRPr="00BD4A99">
        <w:rPr>
          <w:rFonts w:ascii="Nirmala UI" w:eastAsia="KoPub돋움체 Bold" w:hAnsi="Nirmala UI" w:cs="Nirmala UI"/>
          <w:lang w:eastAsia="ko-KR"/>
        </w:rPr>
        <w:t>আপনার</w:t>
      </w:r>
      <w:r w:rsidRPr="00BD4A99">
        <w:rPr>
          <w:rFonts w:ascii="KoPub돋움체 Bold" w:eastAsia="KoPub돋움체 Bold"/>
          <w:lang w:eastAsia="ko-KR"/>
        </w:rPr>
        <w:t xml:space="preserve"> </w:t>
      </w:r>
      <w:r w:rsidRPr="00BD4A99">
        <w:rPr>
          <w:rFonts w:ascii="Nirmala UI" w:eastAsia="KoPub돋움체 Bold" w:hAnsi="Nirmala UI" w:cs="Nirmala UI"/>
          <w:lang w:eastAsia="ko-KR"/>
        </w:rPr>
        <w:t>কি</w:t>
      </w:r>
      <w:r w:rsidRPr="00BD4A99">
        <w:rPr>
          <w:rFonts w:ascii="KoPub돋움체 Bold" w:eastAsia="KoPub돋움체 Bold"/>
          <w:lang w:eastAsia="ko-KR"/>
        </w:rPr>
        <w:t xml:space="preserve"> </w:t>
      </w:r>
      <w:r w:rsidRPr="00BD4A99">
        <w:rPr>
          <w:rFonts w:ascii="Nirmala UI" w:eastAsia="KoPub돋움체 Bold" w:hAnsi="Nirmala UI" w:cs="Nirmala UI"/>
          <w:lang w:eastAsia="ko-KR"/>
        </w:rPr>
        <w:t>সন্তান</w:t>
      </w:r>
      <w:r w:rsidRPr="00BD4A99">
        <w:rPr>
          <w:rFonts w:ascii="KoPub돋움체 Bold" w:eastAsia="KoPub돋움체 Bold"/>
          <w:lang w:eastAsia="ko-KR"/>
        </w:rPr>
        <w:t xml:space="preserve"> </w:t>
      </w:r>
      <w:r w:rsidRPr="00BD4A99">
        <w:rPr>
          <w:rFonts w:ascii="Nirmala UI" w:eastAsia="KoPub돋움체 Bold" w:hAnsi="Nirmala UI" w:cs="Nirmala UI"/>
          <w:lang w:eastAsia="ko-KR"/>
        </w:rPr>
        <w:t>আছে</w:t>
      </w:r>
      <w:r w:rsidRPr="00BD4A99">
        <w:rPr>
          <w:rFonts w:ascii="KoPub돋움체 Bold" w:eastAsia="KoPub돋움체 Bold"/>
          <w:lang w:eastAsia="ko-KR"/>
        </w:rPr>
        <w:t>?</w:t>
      </w:r>
    </w:p>
    <w:p w14:paraId="6701D17F" w14:textId="55B1D3F9" w:rsidR="00BD4A99" w:rsidRPr="00CC5B7E" w:rsidRDefault="00BD4A99" w:rsidP="00CC5B7E">
      <w:pPr>
        <w:pStyle w:val="aa"/>
        <w:numPr>
          <w:ilvl w:val="0"/>
          <w:numId w:val="11"/>
        </w:numPr>
        <w:spacing w:after="40"/>
        <w:rPr>
          <w:rFonts w:ascii="KoPub돋움체 Bold" w:eastAsia="KoPub돋움체 Bold"/>
          <w:lang w:eastAsia="ko-KR"/>
        </w:rPr>
      </w:pPr>
      <w:r w:rsidRPr="00CC5B7E">
        <w:rPr>
          <w:rFonts w:ascii="KoPub돋움체 Bold" w:eastAsia="KoPub돋움체 Bold"/>
          <w:lang w:eastAsia="ko-KR"/>
        </w:rPr>
        <w:t xml:space="preserve"> </w:t>
      </w:r>
      <w:r w:rsidRPr="00CC5B7E">
        <w:rPr>
          <w:rFonts w:ascii="Nirmala UI" w:eastAsia="KoPub돋움체 Bold" w:hAnsi="Nirmala UI" w:cs="Nirmala UI"/>
          <w:lang w:eastAsia="ko-KR"/>
        </w:rPr>
        <w:t>আছে</w:t>
      </w:r>
      <w:r w:rsidR="00CC5B7E">
        <w:rPr>
          <w:rFonts w:ascii="Nirmala UI" w:eastAsia="KoPub돋움체 Bold" w:hAnsi="Nirmala UI" w:cs="Nirmala UI"/>
          <w:lang w:eastAsia="ko-KR"/>
        </w:rPr>
        <w:t xml:space="preserve"> </w:t>
      </w:r>
      <w:r w:rsidR="00CC5B7E" w:rsidRPr="00CC5B7E">
        <w:rPr>
          <w:rFonts w:ascii="KoPub돋움체 Bold" w:eastAsia="KoPub돋움체 Bold" w:hint="eastAsia"/>
          <w:lang w:eastAsia="ko-KR"/>
        </w:rPr>
        <w:t>(→</w:t>
      </w:r>
      <w:r w:rsidR="00CC5B7E">
        <w:rPr>
          <w:rFonts w:ascii="KoPub돋움체 Bold" w:eastAsia="KoPub돋움체 Bold" w:hint="eastAsia"/>
          <w:lang w:eastAsia="ko-KR"/>
        </w:rPr>
        <w:t xml:space="preserve"> Q1</w:t>
      </w:r>
      <w:r w:rsidR="00CC5B7E">
        <w:rPr>
          <w:rFonts w:ascii="KoPub돋움체 Bold" w:eastAsia="KoPub돋움체 Bold"/>
          <w:lang w:eastAsia="ko-KR"/>
        </w:rPr>
        <w:t>4</w:t>
      </w:r>
      <w:r w:rsidR="00CC5B7E" w:rsidRPr="00CC5B7E">
        <w:rPr>
          <w:rFonts w:ascii="KoPub돋움체 Bold" w:eastAsia="KoPub돋움체 Bold" w:hint="eastAsia"/>
          <w:lang w:eastAsia="ko-KR"/>
        </w:rPr>
        <w:t>-1)</w:t>
      </w:r>
      <w:r w:rsidRPr="00CC5B7E">
        <w:rPr>
          <w:rFonts w:ascii="KoPub돋움체 Bold" w:eastAsia="KoPub돋움체 Bold"/>
          <w:lang w:eastAsia="ko-KR"/>
        </w:rPr>
        <w:t>  </w:t>
      </w:r>
      <w:r w:rsidRPr="00CC5B7E">
        <w:rPr>
          <w:rFonts w:ascii="KoPub돋움체 Bold" w:eastAsia="KoPub돋움체 Bold" w:hint="eastAsia"/>
          <w:lang w:eastAsia="ko-KR"/>
        </w:rPr>
        <w:t>②</w:t>
      </w:r>
      <w:r w:rsidRPr="00CC5B7E">
        <w:rPr>
          <w:rFonts w:ascii="KoPub돋움체 Bold" w:eastAsia="KoPub돋움체 Bold"/>
          <w:lang w:eastAsia="ko-KR"/>
        </w:rPr>
        <w:t xml:space="preserve"> </w:t>
      </w:r>
      <w:r w:rsidRPr="00CC5B7E">
        <w:rPr>
          <w:rFonts w:ascii="Nirmala UI" w:eastAsia="KoPub돋움체 Bold" w:hAnsi="Nirmala UI" w:cs="Nirmala UI"/>
          <w:lang w:eastAsia="ko-KR"/>
        </w:rPr>
        <w:t>নেই</w:t>
      </w:r>
      <w:r w:rsidR="00CC5B7E">
        <w:rPr>
          <w:rFonts w:ascii="Nirmala UI" w:eastAsia="KoPub돋움체 Bold" w:hAnsi="Nirmala UI" w:cs="Nirmala UI"/>
          <w:lang w:eastAsia="ko-KR"/>
        </w:rPr>
        <w:t xml:space="preserve"> </w:t>
      </w:r>
      <w:r w:rsidR="00CC5B7E" w:rsidRPr="00E2444F">
        <w:rPr>
          <w:rFonts w:ascii="KoPub돋움체 Bold" w:eastAsia="KoPub돋움체 Bold" w:hint="eastAsia"/>
          <w:lang w:eastAsia="ko-KR"/>
        </w:rPr>
        <w:t>(→</w:t>
      </w:r>
      <w:r w:rsidR="00CC5B7E">
        <w:rPr>
          <w:rFonts w:ascii="KoPub돋움체 Bold" w:eastAsia="KoPub돋움체 Bold" w:hint="eastAsia"/>
          <w:lang w:eastAsia="ko-KR"/>
        </w:rPr>
        <w:t xml:space="preserve"> Q1</w:t>
      </w:r>
      <w:r w:rsidR="00CC5B7E">
        <w:rPr>
          <w:rFonts w:ascii="KoPub돋움체 Bold" w:eastAsia="KoPub돋움체 Bold"/>
          <w:lang w:eastAsia="ko-KR"/>
        </w:rPr>
        <w:t>6</w:t>
      </w:r>
      <w:bookmarkStart w:id="1" w:name="_GoBack"/>
      <w:bookmarkEnd w:id="1"/>
      <w:r w:rsidR="00CC5B7E" w:rsidRPr="00E2444F">
        <w:rPr>
          <w:rFonts w:ascii="KoPub돋움체 Bold" w:eastAsia="KoPub돋움체 Bold" w:hint="eastAsia"/>
          <w:lang w:eastAsia="ko-KR"/>
        </w:rPr>
        <w:t>)</w:t>
      </w:r>
    </w:p>
    <w:p w14:paraId="5588AA98" w14:textId="77777777" w:rsidR="00730D0D" w:rsidRPr="00E2444F" w:rsidRDefault="00730D0D" w:rsidP="00730D0D">
      <w:pPr>
        <w:pStyle w:val="MS"/>
        <w:spacing w:line="348" w:lineRule="auto"/>
        <w:ind w:left="1123" w:hanging="1123"/>
        <w:rPr>
          <w:rFonts w:ascii="KoPub돋움체 Bold" w:eastAsia="KoPub돋움체 Bold"/>
        </w:rPr>
      </w:pPr>
      <w:r w:rsidRPr="00E2444F">
        <w:rPr>
          <w:rFonts w:ascii="KoPub돋움체 Bold" w:eastAsia="KoPub돋움체 Bold" w:hint="eastAsia"/>
          <w:b/>
          <w:sz w:val="20"/>
          <w:shd w:val="clear" w:color="000000" w:fill="auto"/>
        </w:rPr>
        <w:t>Q</w:t>
      </w:r>
      <w:r w:rsidRPr="00E2444F">
        <w:rPr>
          <w:rFonts w:ascii="KoPub돋움체 Bold" w:eastAsia="KoPub돋움체 Bold" w:hint="eastAsia"/>
          <w:b/>
          <w:sz w:val="22"/>
        </w:rPr>
        <w:t>14-1.</w:t>
      </w:r>
      <w:r w:rsidRPr="00E2444F">
        <w:rPr>
          <w:rFonts w:ascii="KoPub돋움체 Bold" w:eastAsia="KoPub돋움체 Bold" w:hint="eastAsia"/>
          <w:sz w:val="22"/>
        </w:rPr>
        <w:t xml:space="preserve"> (자녀가 있는 경우만 응답) 다음 질문에 각각 응답하여 주시기 바랍니다. 자녀가 네 명 이상이더라도 셋째 자녀까지만 적어주세요.</w:t>
      </w:r>
    </w:p>
    <w:tbl>
      <w:tblPr>
        <w:tblOverlap w:val="never"/>
        <w:tblW w:w="1044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223"/>
        <w:gridCol w:w="1450"/>
        <w:gridCol w:w="1903"/>
        <w:gridCol w:w="1960"/>
        <w:gridCol w:w="3904"/>
      </w:tblGrid>
      <w:tr w:rsidR="00730D0D" w:rsidRPr="00E2444F" w14:paraId="725E1D38" w14:textId="77777777" w:rsidTr="00730D0D">
        <w:trPr>
          <w:trHeight w:val="527"/>
        </w:trPr>
        <w:tc>
          <w:tcPr>
            <w:tcW w:w="1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DDEF"/>
            <w:vAlign w:val="center"/>
          </w:tcPr>
          <w:p w14:paraId="25E0FAAC" w14:textId="06DAE266" w:rsidR="00730D0D" w:rsidRPr="00E2444F" w:rsidRDefault="00730D0D" w:rsidP="007E05D5">
            <w:pPr>
              <w:pStyle w:val="aff1"/>
              <w:wordWrap/>
              <w:jc w:val="center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22"/>
              </w:rPr>
              <w:t xml:space="preserve">         </w:t>
            </w: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>구분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DDEF"/>
            <w:vAlign w:val="center"/>
          </w:tcPr>
          <w:p w14:paraId="42FD6B6E" w14:textId="77777777" w:rsidR="00730D0D" w:rsidRPr="00E2444F" w:rsidRDefault="00730D0D" w:rsidP="007E05D5">
            <w:pPr>
              <w:pStyle w:val="aff1"/>
              <w:wordWrap/>
              <w:spacing w:line="312" w:lineRule="auto"/>
              <w:jc w:val="center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 xml:space="preserve">나이가 </w:t>
            </w:r>
          </w:p>
          <w:p w14:paraId="0F0F37BA" w14:textId="77777777" w:rsidR="00730D0D" w:rsidRPr="00E2444F" w:rsidRDefault="00730D0D" w:rsidP="007E05D5">
            <w:pPr>
              <w:pStyle w:val="aff1"/>
              <w:wordWrap/>
              <w:spacing w:line="312" w:lineRule="auto"/>
              <w:jc w:val="center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>몇 살입니까?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DDEF"/>
            <w:vAlign w:val="center"/>
          </w:tcPr>
          <w:p w14:paraId="55D9891A" w14:textId="77777777" w:rsidR="00730D0D" w:rsidRPr="00E2444F" w:rsidRDefault="00730D0D" w:rsidP="007E05D5">
            <w:pPr>
              <w:pStyle w:val="aff1"/>
              <w:wordWrap/>
              <w:spacing w:line="312" w:lineRule="auto"/>
              <w:jc w:val="center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 xml:space="preserve">현재 한국에서 함께 </w:t>
            </w:r>
          </w:p>
          <w:p w14:paraId="156D7C92" w14:textId="77777777" w:rsidR="00730D0D" w:rsidRPr="00E2444F" w:rsidRDefault="00730D0D" w:rsidP="007E05D5">
            <w:pPr>
              <w:pStyle w:val="aff1"/>
              <w:wordWrap/>
              <w:spacing w:line="312" w:lineRule="auto"/>
              <w:jc w:val="center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>살고 있습니까?</w:t>
            </w:r>
          </w:p>
        </w:tc>
        <w:tc>
          <w:tcPr>
            <w:tcW w:w="1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DDEF"/>
            <w:vAlign w:val="center"/>
          </w:tcPr>
          <w:p w14:paraId="2450A384" w14:textId="77777777" w:rsidR="00730D0D" w:rsidRPr="00E2444F" w:rsidRDefault="00730D0D" w:rsidP="007E05D5">
            <w:pPr>
              <w:pStyle w:val="aff1"/>
              <w:wordWrap/>
              <w:spacing w:line="312" w:lineRule="auto"/>
              <w:jc w:val="center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 xml:space="preserve">유치원이나 학교에 </w:t>
            </w:r>
          </w:p>
          <w:p w14:paraId="449DB474" w14:textId="77777777" w:rsidR="00730D0D" w:rsidRPr="00E2444F" w:rsidRDefault="00730D0D" w:rsidP="007E05D5">
            <w:pPr>
              <w:pStyle w:val="aff1"/>
              <w:wordWrap/>
              <w:spacing w:line="312" w:lineRule="auto"/>
              <w:jc w:val="center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>다니고 있습니까?</w:t>
            </w:r>
          </w:p>
        </w:tc>
        <w:tc>
          <w:tcPr>
            <w:tcW w:w="3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DDEF"/>
            <w:vAlign w:val="center"/>
          </w:tcPr>
          <w:p w14:paraId="71209423" w14:textId="77777777" w:rsidR="00730D0D" w:rsidRPr="00E2444F" w:rsidRDefault="00730D0D" w:rsidP="007E05D5">
            <w:pPr>
              <w:pStyle w:val="aff1"/>
              <w:wordWrap/>
              <w:spacing w:line="312" w:lineRule="auto"/>
              <w:jc w:val="center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b/>
                <w:i/>
                <w:sz w:val="18"/>
                <w:shd w:val="clear" w:color="000000" w:fill="auto"/>
              </w:rPr>
              <w:t>(현재 함께 살고 있지 않다면)</w:t>
            </w:r>
          </w:p>
          <w:p w14:paraId="09E0064B" w14:textId="77777777" w:rsidR="00730D0D" w:rsidRPr="00E2444F" w:rsidRDefault="00730D0D" w:rsidP="007E05D5">
            <w:pPr>
              <w:pStyle w:val="aff1"/>
              <w:wordWrap/>
              <w:spacing w:line="312" w:lineRule="auto"/>
              <w:jc w:val="center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>앞으로 한국으로 초청할 계획입니까?</w:t>
            </w:r>
          </w:p>
        </w:tc>
      </w:tr>
      <w:tr w:rsidR="00730D0D" w:rsidRPr="00E2444F" w14:paraId="21BA03F7" w14:textId="77777777" w:rsidTr="00730D0D">
        <w:trPr>
          <w:trHeight w:val="293"/>
        </w:trPr>
        <w:tc>
          <w:tcPr>
            <w:tcW w:w="1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93F378" w14:textId="77777777" w:rsidR="00730D0D" w:rsidRPr="00E2444F" w:rsidRDefault="00730D0D" w:rsidP="007E05D5">
            <w:pPr>
              <w:pStyle w:val="aff1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>1) 첫째 자녀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EFFB78" w14:textId="77777777" w:rsidR="00730D0D" w:rsidRPr="00E2444F" w:rsidRDefault="00730D0D" w:rsidP="007E05D5">
            <w:pPr>
              <w:pStyle w:val="aff1"/>
              <w:wordWrap/>
              <w:spacing w:after="80" w:line="288" w:lineRule="auto"/>
              <w:ind w:left="451" w:right="100" w:hanging="361"/>
              <w:jc w:val="center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18"/>
                <w:u w:val="single"/>
                <w:shd w:val="clear" w:color="000000" w:fill="auto"/>
              </w:rPr>
              <w:t xml:space="preserve">      </w:t>
            </w: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>세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8ED8E6" w14:textId="77777777" w:rsidR="00730D0D" w:rsidRPr="00E2444F" w:rsidRDefault="00730D0D" w:rsidP="007E05D5">
            <w:pPr>
              <w:pStyle w:val="aff1"/>
              <w:wordWrap/>
              <w:spacing w:line="288" w:lineRule="auto"/>
              <w:jc w:val="center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>① 예   ② 아니오</w:t>
            </w:r>
          </w:p>
        </w:tc>
        <w:tc>
          <w:tcPr>
            <w:tcW w:w="1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23D322" w14:textId="77777777" w:rsidR="00730D0D" w:rsidRPr="00E2444F" w:rsidRDefault="00730D0D" w:rsidP="007E05D5">
            <w:pPr>
              <w:pStyle w:val="aff1"/>
              <w:wordWrap/>
              <w:spacing w:line="288" w:lineRule="auto"/>
              <w:jc w:val="center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>① 예   ② 아니오</w:t>
            </w:r>
          </w:p>
        </w:tc>
        <w:tc>
          <w:tcPr>
            <w:tcW w:w="3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67A88E" w14:textId="77777777" w:rsidR="00730D0D" w:rsidRPr="00E2444F" w:rsidRDefault="00730D0D" w:rsidP="007E05D5">
            <w:pPr>
              <w:pStyle w:val="aff1"/>
              <w:wordWrap/>
              <w:spacing w:line="288" w:lineRule="auto"/>
              <w:jc w:val="center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>① 예   ② 아니오</w:t>
            </w:r>
          </w:p>
        </w:tc>
      </w:tr>
      <w:tr w:rsidR="00730D0D" w:rsidRPr="00E2444F" w14:paraId="390FA6DD" w14:textId="77777777" w:rsidTr="00730D0D">
        <w:trPr>
          <w:trHeight w:val="293"/>
        </w:trPr>
        <w:tc>
          <w:tcPr>
            <w:tcW w:w="1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36CCEE" w14:textId="77777777" w:rsidR="00730D0D" w:rsidRPr="00E2444F" w:rsidRDefault="00730D0D" w:rsidP="007E05D5">
            <w:pPr>
              <w:pStyle w:val="aff1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>2) 둘째 자녀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60BB1F" w14:textId="77777777" w:rsidR="00730D0D" w:rsidRPr="00E2444F" w:rsidRDefault="00730D0D" w:rsidP="007E05D5">
            <w:pPr>
              <w:pStyle w:val="aff1"/>
              <w:wordWrap/>
              <w:spacing w:after="80" w:line="288" w:lineRule="auto"/>
              <w:ind w:left="451" w:right="100" w:hanging="361"/>
              <w:jc w:val="center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18"/>
                <w:u w:val="single"/>
                <w:shd w:val="clear" w:color="000000" w:fill="auto"/>
              </w:rPr>
              <w:t xml:space="preserve">      </w:t>
            </w: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>세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F78D6C" w14:textId="77777777" w:rsidR="00730D0D" w:rsidRPr="00E2444F" w:rsidRDefault="00730D0D" w:rsidP="007E05D5">
            <w:pPr>
              <w:pStyle w:val="aff1"/>
              <w:wordWrap/>
              <w:spacing w:line="288" w:lineRule="auto"/>
              <w:jc w:val="center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>① 예   ② 아니오</w:t>
            </w:r>
          </w:p>
        </w:tc>
        <w:tc>
          <w:tcPr>
            <w:tcW w:w="1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F9370F" w14:textId="77777777" w:rsidR="00730D0D" w:rsidRPr="00E2444F" w:rsidRDefault="00730D0D" w:rsidP="007E05D5">
            <w:pPr>
              <w:pStyle w:val="aff1"/>
              <w:wordWrap/>
              <w:spacing w:line="288" w:lineRule="auto"/>
              <w:jc w:val="center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>① 예   ② 아니오</w:t>
            </w:r>
          </w:p>
        </w:tc>
        <w:tc>
          <w:tcPr>
            <w:tcW w:w="3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C21796" w14:textId="77777777" w:rsidR="00730D0D" w:rsidRPr="00E2444F" w:rsidRDefault="00730D0D" w:rsidP="007E05D5">
            <w:pPr>
              <w:pStyle w:val="aff1"/>
              <w:wordWrap/>
              <w:spacing w:line="288" w:lineRule="auto"/>
              <w:jc w:val="center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>① 예   ② 아니오</w:t>
            </w:r>
          </w:p>
        </w:tc>
      </w:tr>
      <w:tr w:rsidR="00730D0D" w:rsidRPr="00E2444F" w14:paraId="7BD06617" w14:textId="77777777" w:rsidTr="00730D0D">
        <w:trPr>
          <w:trHeight w:val="293"/>
        </w:trPr>
        <w:tc>
          <w:tcPr>
            <w:tcW w:w="1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81502B" w14:textId="77777777" w:rsidR="00730D0D" w:rsidRPr="00E2444F" w:rsidRDefault="00730D0D" w:rsidP="007E05D5">
            <w:pPr>
              <w:pStyle w:val="aff1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>3) 셋째 자녀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ED39F9" w14:textId="77777777" w:rsidR="00730D0D" w:rsidRPr="00E2444F" w:rsidRDefault="00730D0D" w:rsidP="007E05D5">
            <w:pPr>
              <w:pStyle w:val="aff1"/>
              <w:wordWrap/>
              <w:spacing w:after="80" w:line="288" w:lineRule="auto"/>
              <w:ind w:left="451" w:right="100" w:hanging="361"/>
              <w:jc w:val="center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18"/>
                <w:u w:val="single"/>
                <w:shd w:val="clear" w:color="000000" w:fill="auto"/>
              </w:rPr>
              <w:t xml:space="preserve">      </w:t>
            </w: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>세</w:t>
            </w:r>
          </w:p>
        </w:tc>
        <w:tc>
          <w:tcPr>
            <w:tcW w:w="19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D5A959" w14:textId="77777777" w:rsidR="00730D0D" w:rsidRPr="00E2444F" w:rsidRDefault="00730D0D" w:rsidP="007E05D5">
            <w:pPr>
              <w:pStyle w:val="aff1"/>
              <w:wordWrap/>
              <w:spacing w:line="288" w:lineRule="auto"/>
              <w:jc w:val="center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>① 예   ② 아니오</w:t>
            </w:r>
          </w:p>
        </w:tc>
        <w:tc>
          <w:tcPr>
            <w:tcW w:w="1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CE9566" w14:textId="77777777" w:rsidR="00730D0D" w:rsidRPr="00E2444F" w:rsidRDefault="00730D0D" w:rsidP="007E05D5">
            <w:pPr>
              <w:pStyle w:val="aff1"/>
              <w:wordWrap/>
              <w:spacing w:line="288" w:lineRule="auto"/>
              <w:jc w:val="center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>① 예   ② 아니오</w:t>
            </w:r>
          </w:p>
        </w:tc>
        <w:tc>
          <w:tcPr>
            <w:tcW w:w="3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462A46" w14:textId="77777777" w:rsidR="00730D0D" w:rsidRPr="00E2444F" w:rsidRDefault="00730D0D" w:rsidP="007E05D5">
            <w:pPr>
              <w:pStyle w:val="aff1"/>
              <w:wordWrap/>
              <w:spacing w:line="288" w:lineRule="auto"/>
              <w:jc w:val="center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>① 예   ② 아니오</w:t>
            </w:r>
          </w:p>
        </w:tc>
      </w:tr>
    </w:tbl>
    <w:p w14:paraId="71F969B6" w14:textId="77777777" w:rsidR="00C6254A" w:rsidRPr="00E2444F" w:rsidRDefault="00C6254A">
      <w:pPr>
        <w:spacing w:after="40"/>
        <w:rPr>
          <w:rFonts w:ascii="KoPub돋움체 Bold" w:eastAsia="KoPub돋움체 Bold"/>
          <w:lang w:eastAsia="ko-KR"/>
        </w:rPr>
      </w:pPr>
    </w:p>
    <w:p w14:paraId="47605A88" w14:textId="77777777" w:rsidR="00C6254A" w:rsidRPr="00C6254A" w:rsidRDefault="00C6254A" w:rsidP="00C6254A">
      <w:pPr>
        <w:keepNext/>
        <w:keepLines/>
        <w:spacing w:before="200" w:after="0"/>
        <w:outlineLvl w:val="1"/>
        <w:rPr>
          <w:rFonts w:ascii="KoPub돋움체 Bold" w:eastAsia="KoPub돋움체 Bold" w:hAnsiTheme="majorHAnsi" w:cstheme="majorBidi"/>
        </w:rPr>
      </w:pPr>
      <w:r w:rsidRPr="00C6254A">
        <w:rPr>
          <w:rFonts w:ascii="KoPub돋움체 Bold" w:eastAsia="KoPub돋움체 Bold" w:hAnsi="Nirmala UI" w:cs="Nirmala UI" w:hint="eastAsia"/>
        </w:rPr>
        <w:t>প্রশ্ন</w:t>
      </w:r>
      <w:r w:rsidRPr="00C6254A">
        <w:rPr>
          <w:rFonts w:ascii="KoPub돋움체 Bold" w:eastAsia="KoPub돋움체 Bold" w:hAnsiTheme="majorHAnsi" w:cstheme="majorBidi" w:hint="eastAsia"/>
        </w:rPr>
        <w:t xml:space="preserve"> </w:t>
      </w:r>
      <w:r w:rsidRPr="00C6254A">
        <w:rPr>
          <w:rFonts w:ascii="KoPub돋움체 Bold" w:eastAsia="KoPub돋움체 Bold" w:hAnsi="Nirmala UI" w:cs="Nirmala UI" w:hint="eastAsia"/>
        </w:rPr>
        <w:t>১৪</w:t>
      </w:r>
      <w:r w:rsidRPr="00C6254A">
        <w:rPr>
          <w:rFonts w:ascii="KoPub돋움체 Bold" w:eastAsia="KoPub돋움체 Bold" w:hAnsiTheme="majorHAnsi" w:cstheme="majorBidi" w:hint="eastAsia"/>
        </w:rPr>
        <w:t>-</w:t>
      </w:r>
      <w:r w:rsidRPr="00C6254A">
        <w:rPr>
          <w:rFonts w:ascii="KoPub돋움체 Bold" w:eastAsia="KoPub돋움체 Bold" w:hAnsi="Nirmala UI" w:cs="Nirmala UI" w:hint="eastAsia"/>
        </w:rPr>
        <w:t>১</w:t>
      </w:r>
      <w:r w:rsidRPr="00C6254A">
        <w:rPr>
          <w:rFonts w:ascii="KoPub돋움체 Bold" w:eastAsia="KoPub돋움체 Bold" w:hAnsiTheme="majorHAnsi" w:cstheme="majorBidi" w:hint="eastAsia"/>
        </w:rPr>
        <w:t>. (</w:t>
      </w:r>
      <w:r w:rsidRPr="00C6254A">
        <w:rPr>
          <w:rFonts w:ascii="KoPub돋움체 Bold" w:eastAsia="KoPub돋움체 Bold" w:hAnsi="Nirmala UI" w:cs="Nirmala UI" w:hint="eastAsia"/>
        </w:rPr>
        <w:t>শুধুমাত্র</w:t>
      </w:r>
      <w:r w:rsidRPr="00C6254A">
        <w:rPr>
          <w:rFonts w:ascii="KoPub돋움체 Bold" w:eastAsia="KoPub돋움체 Bold" w:hAnsiTheme="majorHAnsi" w:cstheme="majorBidi" w:hint="eastAsia"/>
        </w:rPr>
        <w:t xml:space="preserve"> </w:t>
      </w:r>
      <w:r w:rsidRPr="00C6254A">
        <w:rPr>
          <w:rFonts w:ascii="KoPub돋움체 Bold" w:eastAsia="KoPub돋움체 Bold" w:hAnsi="Nirmala UI" w:cs="Nirmala UI" w:hint="eastAsia"/>
        </w:rPr>
        <w:t>যাদের</w:t>
      </w:r>
      <w:r w:rsidRPr="00C6254A">
        <w:rPr>
          <w:rFonts w:ascii="KoPub돋움체 Bold" w:eastAsia="KoPub돋움체 Bold" w:hAnsiTheme="majorHAnsi" w:cstheme="majorBidi" w:hint="eastAsia"/>
        </w:rPr>
        <w:t xml:space="preserve"> </w:t>
      </w:r>
      <w:r w:rsidRPr="00C6254A">
        <w:rPr>
          <w:rFonts w:ascii="KoPub돋움체 Bold" w:eastAsia="KoPub돋움체 Bold" w:hAnsi="Nirmala UI" w:cs="Nirmala UI" w:hint="eastAsia"/>
        </w:rPr>
        <w:t>সন্তান</w:t>
      </w:r>
      <w:r w:rsidRPr="00C6254A">
        <w:rPr>
          <w:rFonts w:ascii="KoPub돋움체 Bold" w:eastAsia="KoPub돋움체 Bold" w:hAnsiTheme="majorHAnsi" w:cstheme="majorBidi" w:hint="eastAsia"/>
        </w:rPr>
        <w:t xml:space="preserve"> </w:t>
      </w:r>
      <w:r w:rsidRPr="00C6254A">
        <w:rPr>
          <w:rFonts w:ascii="KoPub돋움체 Bold" w:eastAsia="KoPub돋움체 Bold" w:hAnsi="Nirmala UI" w:cs="Nirmala UI" w:hint="eastAsia"/>
        </w:rPr>
        <w:t>আছে</w:t>
      </w:r>
      <w:r w:rsidRPr="00C6254A">
        <w:rPr>
          <w:rFonts w:ascii="KoPub돋움체 Bold" w:eastAsia="KoPub돋움체 Bold" w:hAnsiTheme="majorHAnsi" w:cstheme="majorBidi" w:hint="eastAsia"/>
        </w:rPr>
        <w:t>)</w:t>
      </w:r>
    </w:p>
    <w:p w14:paraId="567DE647" w14:textId="77777777" w:rsidR="00C6254A" w:rsidRPr="00C6254A" w:rsidRDefault="00C6254A" w:rsidP="00C6254A">
      <w:pPr>
        <w:rPr>
          <w:rFonts w:ascii="KoPub돋움체 Bold" w:eastAsia="KoPub돋움체 Bold" w:hAnsiTheme="minorHAnsi"/>
        </w:rPr>
      </w:pPr>
      <w:r w:rsidRPr="00C6254A">
        <w:rPr>
          <w:rFonts w:ascii="KoPub돋움체 Bold" w:eastAsia="KoPub돋움체 Bold" w:hAnsi="Nirmala UI" w:cs="Nirmala UI" w:hint="eastAsia"/>
        </w:rPr>
        <w:t>দয়া</w:t>
      </w:r>
      <w:r w:rsidRPr="00C6254A">
        <w:rPr>
          <w:rFonts w:ascii="KoPub돋움체 Bold" w:eastAsia="KoPub돋움체 Bold" w:hAnsiTheme="minorHAnsi" w:hint="eastAsia"/>
        </w:rPr>
        <w:t xml:space="preserve"> </w:t>
      </w:r>
      <w:r w:rsidRPr="00C6254A">
        <w:rPr>
          <w:rFonts w:ascii="KoPub돋움체 Bold" w:eastAsia="KoPub돋움체 Bold" w:hAnsi="Nirmala UI" w:cs="Nirmala UI" w:hint="eastAsia"/>
        </w:rPr>
        <w:t>করে</w:t>
      </w:r>
      <w:r w:rsidRPr="00C6254A">
        <w:rPr>
          <w:rFonts w:ascii="KoPub돋움체 Bold" w:eastAsia="KoPub돋움체 Bold" w:hAnsiTheme="minorHAnsi" w:hint="eastAsia"/>
        </w:rPr>
        <w:t xml:space="preserve"> </w:t>
      </w:r>
      <w:r w:rsidRPr="00C6254A">
        <w:rPr>
          <w:rFonts w:ascii="KoPub돋움체 Bold" w:eastAsia="KoPub돋움체 Bold" w:hAnsi="Nirmala UI" w:cs="Nirmala UI" w:hint="eastAsia"/>
        </w:rPr>
        <w:t>নিচের</w:t>
      </w:r>
      <w:r w:rsidRPr="00C6254A">
        <w:rPr>
          <w:rFonts w:ascii="KoPub돋움체 Bold" w:eastAsia="KoPub돋움체 Bold" w:hAnsiTheme="minorHAnsi" w:hint="eastAsia"/>
        </w:rPr>
        <w:t xml:space="preserve"> </w:t>
      </w:r>
      <w:r w:rsidRPr="00C6254A">
        <w:rPr>
          <w:rFonts w:ascii="KoPub돋움체 Bold" w:eastAsia="KoPub돋움체 Bold" w:hAnsi="Nirmala UI" w:cs="Nirmala UI" w:hint="eastAsia"/>
        </w:rPr>
        <w:t>প্রতিটি</w:t>
      </w:r>
      <w:r w:rsidRPr="00C6254A">
        <w:rPr>
          <w:rFonts w:ascii="KoPub돋움체 Bold" w:eastAsia="KoPub돋움체 Bold" w:hAnsiTheme="minorHAnsi" w:hint="eastAsia"/>
        </w:rPr>
        <w:t xml:space="preserve"> </w:t>
      </w:r>
      <w:r w:rsidRPr="00C6254A">
        <w:rPr>
          <w:rFonts w:ascii="KoPub돋움체 Bold" w:eastAsia="KoPub돋움체 Bold" w:hAnsi="Nirmala UI" w:cs="Nirmala UI" w:hint="eastAsia"/>
        </w:rPr>
        <w:t>প্রশ্নে</w:t>
      </w:r>
      <w:r w:rsidRPr="00C6254A">
        <w:rPr>
          <w:rFonts w:ascii="KoPub돋움체 Bold" w:eastAsia="KoPub돋움체 Bold" w:hAnsiTheme="minorHAnsi" w:hint="eastAsia"/>
        </w:rPr>
        <w:t xml:space="preserve"> </w:t>
      </w:r>
      <w:r w:rsidRPr="00C6254A">
        <w:rPr>
          <w:rFonts w:ascii="KoPub돋움체 Bold" w:eastAsia="KoPub돋움체 Bold" w:hAnsi="Nirmala UI" w:cs="Nirmala UI" w:hint="eastAsia"/>
        </w:rPr>
        <w:t>উত্তর</w:t>
      </w:r>
      <w:r w:rsidRPr="00C6254A">
        <w:rPr>
          <w:rFonts w:ascii="KoPub돋움체 Bold" w:eastAsia="KoPub돋움체 Bold" w:hAnsiTheme="minorHAnsi" w:hint="eastAsia"/>
        </w:rPr>
        <w:t xml:space="preserve"> </w:t>
      </w:r>
      <w:r w:rsidRPr="00C6254A">
        <w:rPr>
          <w:rFonts w:ascii="KoPub돋움체 Bold" w:eastAsia="KoPub돋움체 Bold" w:hAnsi="Nirmala UI" w:cs="Nirmala UI" w:hint="eastAsia"/>
        </w:rPr>
        <w:t>দিন।</w:t>
      </w:r>
      <w:r w:rsidRPr="00C6254A">
        <w:rPr>
          <w:rFonts w:ascii="KoPub돋움체 Bold" w:eastAsia="KoPub돋움체 Bold" w:hAnsiTheme="minorHAnsi" w:hint="eastAsia"/>
        </w:rPr>
        <w:t xml:space="preserve"> </w:t>
      </w:r>
      <w:r w:rsidRPr="00C6254A">
        <w:rPr>
          <w:rFonts w:ascii="KoPub돋움체 Bold" w:eastAsia="KoPub돋움체 Bold" w:hAnsi="Nirmala UI" w:cs="Nirmala UI" w:hint="eastAsia"/>
        </w:rPr>
        <w:t>যদি</w:t>
      </w:r>
      <w:r w:rsidRPr="00C6254A">
        <w:rPr>
          <w:rFonts w:ascii="KoPub돋움체 Bold" w:eastAsia="KoPub돋움체 Bold" w:hAnsiTheme="minorHAnsi" w:hint="eastAsia"/>
        </w:rPr>
        <w:t xml:space="preserve"> </w:t>
      </w:r>
      <w:r w:rsidRPr="00C6254A">
        <w:rPr>
          <w:rFonts w:ascii="KoPub돋움체 Bold" w:eastAsia="KoPub돋움체 Bold" w:hAnsi="Nirmala UI" w:cs="Nirmala UI" w:hint="eastAsia"/>
        </w:rPr>
        <w:t>আপনার</w:t>
      </w:r>
      <w:r w:rsidRPr="00C6254A">
        <w:rPr>
          <w:rFonts w:ascii="KoPub돋움체 Bold" w:eastAsia="KoPub돋움체 Bold" w:hAnsiTheme="minorHAnsi" w:hint="eastAsia"/>
        </w:rPr>
        <w:t xml:space="preserve"> </w:t>
      </w:r>
      <w:r w:rsidRPr="00C6254A">
        <w:rPr>
          <w:rFonts w:ascii="KoPub돋움체 Bold" w:eastAsia="KoPub돋움체 Bold" w:hAnsi="Nirmala UI" w:cs="Nirmala UI" w:hint="eastAsia"/>
        </w:rPr>
        <w:t>চার</w:t>
      </w:r>
      <w:r w:rsidRPr="00C6254A">
        <w:rPr>
          <w:rFonts w:ascii="KoPub돋움체 Bold" w:eastAsia="KoPub돋움체 Bold" w:hAnsiTheme="minorHAnsi" w:hint="eastAsia"/>
        </w:rPr>
        <w:t xml:space="preserve"> </w:t>
      </w:r>
      <w:r w:rsidRPr="00C6254A">
        <w:rPr>
          <w:rFonts w:ascii="KoPub돋움체 Bold" w:eastAsia="KoPub돋움체 Bold" w:hAnsi="Nirmala UI" w:cs="Nirmala UI" w:hint="eastAsia"/>
        </w:rPr>
        <w:t>বা</w:t>
      </w:r>
      <w:r w:rsidRPr="00C6254A">
        <w:rPr>
          <w:rFonts w:ascii="KoPub돋움체 Bold" w:eastAsia="KoPub돋움체 Bold" w:hAnsiTheme="minorHAnsi" w:hint="eastAsia"/>
        </w:rPr>
        <w:t xml:space="preserve"> </w:t>
      </w:r>
      <w:r w:rsidRPr="00C6254A">
        <w:rPr>
          <w:rFonts w:ascii="KoPub돋움체 Bold" w:eastAsia="KoPub돋움체 Bold" w:hAnsi="Nirmala UI" w:cs="Nirmala UI" w:hint="eastAsia"/>
        </w:rPr>
        <w:t>ততোধিক</w:t>
      </w:r>
      <w:r w:rsidRPr="00C6254A">
        <w:rPr>
          <w:rFonts w:ascii="KoPub돋움체 Bold" w:eastAsia="KoPub돋움체 Bold" w:hAnsiTheme="minorHAnsi" w:hint="eastAsia"/>
        </w:rPr>
        <w:t xml:space="preserve"> </w:t>
      </w:r>
      <w:r w:rsidRPr="00C6254A">
        <w:rPr>
          <w:rFonts w:ascii="KoPub돋움체 Bold" w:eastAsia="KoPub돋움체 Bold" w:hAnsi="Nirmala UI" w:cs="Nirmala UI" w:hint="eastAsia"/>
        </w:rPr>
        <w:t>সন্তান</w:t>
      </w:r>
      <w:r w:rsidRPr="00C6254A">
        <w:rPr>
          <w:rFonts w:ascii="KoPub돋움체 Bold" w:eastAsia="KoPub돋움체 Bold" w:hAnsiTheme="minorHAnsi" w:hint="eastAsia"/>
        </w:rPr>
        <w:t xml:space="preserve"> </w:t>
      </w:r>
      <w:r w:rsidRPr="00C6254A">
        <w:rPr>
          <w:rFonts w:ascii="KoPub돋움체 Bold" w:eastAsia="KoPub돋움체 Bold" w:hAnsi="Nirmala UI" w:cs="Nirmala UI" w:hint="eastAsia"/>
        </w:rPr>
        <w:t>থাকে</w:t>
      </w:r>
      <w:r w:rsidRPr="00C6254A">
        <w:rPr>
          <w:rFonts w:ascii="KoPub돋움체 Bold" w:eastAsia="KoPub돋움체 Bold" w:hAnsiTheme="minorHAnsi" w:hint="eastAsia"/>
        </w:rPr>
        <w:t xml:space="preserve">, </w:t>
      </w:r>
      <w:r w:rsidRPr="00C6254A">
        <w:rPr>
          <w:rFonts w:ascii="KoPub돋움체 Bold" w:eastAsia="KoPub돋움체 Bold" w:hAnsi="Nirmala UI" w:cs="Nirmala UI" w:hint="eastAsia"/>
        </w:rPr>
        <w:t>তাহলে</w:t>
      </w:r>
      <w:r w:rsidRPr="00C6254A">
        <w:rPr>
          <w:rFonts w:ascii="KoPub돋움체 Bold" w:eastAsia="KoPub돋움체 Bold" w:hAnsiTheme="minorHAnsi" w:hint="eastAsia"/>
        </w:rPr>
        <w:t xml:space="preserve"> </w:t>
      </w:r>
      <w:r w:rsidRPr="00C6254A">
        <w:rPr>
          <w:rFonts w:ascii="KoPub돋움체 Bold" w:eastAsia="KoPub돋움체 Bold" w:hAnsi="Nirmala UI" w:cs="Nirmala UI" w:hint="eastAsia"/>
        </w:rPr>
        <w:t>শুধুমাত্র</w:t>
      </w:r>
      <w:r w:rsidRPr="00C6254A">
        <w:rPr>
          <w:rFonts w:ascii="KoPub돋움체 Bold" w:eastAsia="KoPub돋움체 Bold" w:hAnsiTheme="minorHAnsi" w:hint="eastAsia"/>
        </w:rPr>
        <w:t xml:space="preserve"> </w:t>
      </w:r>
      <w:r w:rsidRPr="00C6254A">
        <w:rPr>
          <w:rFonts w:ascii="KoPub돋움체 Bold" w:eastAsia="KoPub돋움체 Bold" w:hAnsi="Nirmala UI" w:cs="Nirmala UI" w:hint="eastAsia"/>
        </w:rPr>
        <w:t>তৃতীয়</w:t>
      </w:r>
      <w:r w:rsidRPr="00C6254A">
        <w:rPr>
          <w:rFonts w:ascii="KoPub돋움체 Bold" w:eastAsia="KoPub돋움체 Bold" w:hAnsiTheme="minorHAnsi" w:hint="eastAsia"/>
        </w:rPr>
        <w:t xml:space="preserve"> </w:t>
      </w:r>
      <w:r w:rsidRPr="00C6254A">
        <w:rPr>
          <w:rFonts w:ascii="KoPub돋움체 Bold" w:eastAsia="KoPub돋움체 Bold" w:hAnsi="Nirmala UI" w:cs="Nirmala UI" w:hint="eastAsia"/>
        </w:rPr>
        <w:t>সন্তানের</w:t>
      </w:r>
      <w:r w:rsidRPr="00C6254A">
        <w:rPr>
          <w:rFonts w:ascii="KoPub돋움체 Bold" w:eastAsia="KoPub돋움체 Bold" w:hAnsiTheme="minorHAnsi" w:hint="eastAsia"/>
        </w:rPr>
        <w:t xml:space="preserve"> </w:t>
      </w:r>
      <w:r w:rsidRPr="00C6254A">
        <w:rPr>
          <w:rFonts w:ascii="KoPub돋움체 Bold" w:eastAsia="KoPub돋움체 Bold" w:hAnsi="Nirmala UI" w:cs="Nirmala UI" w:hint="eastAsia"/>
        </w:rPr>
        <w:t>তথ্য</w:t>
      </w:r>
      <w:r w:rsidRPr="00C6254A">
        <w:rPr>
          <w:rFonts w:ascii="KoPub돋움체 Bold" w:eastAsia="KoPub돋움체 Bold" w:hAnsiTheme="minorHAnsi" w:hint="eastAsia"/>
        </w:rPr>
        <w:t xml:space="preserve"> </w:t>
      </w:r>
      <w:r w:rsidRPr="00C6254A">
        <w:rPr>
          <w:rFonts w:ascii="KoPub돋움체 Bold" w:eastAsia="KoPub돋움체 Bold" w:hAnsi="Nirmala UI" w:cs="Nirmala UI" w:hint="eastAsia"/>
        </w:rPr>
        <w:t>পর্যন্ত</w:t>
      </w:r>
      <w:r w:rsidRPr="00C6254A">
        <w:rPr>
          <w:rFonts w:ascii="KoPub돋움체 Bold" w:eastAsia="KoPub돋움체 Bold" w:hAnsiTheme="minorHAnsi" w:hint="eastAsia"/>
        </w:rPr>
        <w:t xml:space="preserve"> </w:t>
      </w:r>
      <w:r w:rsidRPr="00C6254A">
        <w:rPr>
          <w:rFonts w:ascii="KoPub돋움체 Bold" w:eastAsia="KoPub돋움체 Bold" w:hAnsi="Nirmala UI" w:cs="Nirmala UI" w:hint="eastAsia"/>
        </w:rPr>
        <w:t>দিন।</w:t>
      </w:r>
    </w:p>
    <w:tbl>
      <w:tblPr>
        <w:tblW w:w="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208"/>
        <w:gridCol w:w="894"/>
        <w:gridCol w:w="2485"/>
        <w:gridCol w:w="2298"/>
        <w:gridCol w:w="3565"/>
      </w:tblGrid>
      <w:tr w:rsidR="00C6254A" w:rsidRPr="00C6254A" w14:paraId="2E139509" w14:textId="77777777" w:rsidTr="002B641D">
        <w:trPr>
          <w:jc w:val="center"/>
        </w:trPr>
        <w:tc>
          <w:tcPr>
            <w:tcW w:w="0" w:type="auto"/>
            <w:vAlign w:val="center"/>
          </w:tcPr>
          <w:p w14:paraId="36F80796" w14:textId="77777777" w:rsidR="00C6254A" w:rsidRPr="00C6254A" w:rsidRDefault="00C6254A" w:rsidP="00C6254A">
            <w:pPr>
              <w:jc w:val="center"/>
              <w:rPr>
                <w:rFonts w:ascii="KoPub돋움체 Bold" w:eastAsia="KoPub돋움체 Bold" w:hAnsiTheme="minorHAnsi"/>
              </w:rPr>
            </w:pPr>
            <w:r w:rsidRPr="00C6254A">
              <w:rPr>
                <w:rFonts w:ascii="KoPub돋움체 Bold" w:eastAsia="KoPub돋움체 Bold" w:hAnsi="Nirmala UI" w:cs="Nirmala UI" w:hint="eastAsia"/>
              </w:rPr>
              <w:t>ক্রমিক</w:t>
            </w:r>
          </w:p>
        </w:tc>
        <w:tc>
          <w:tcPr>
            <w:tcW w:w="0" w:type="auto"/>
            <w:vAlign w:val="center"/>
          </w:tcPr>
          <w:p w14:paraId="6447DE81" w14:textId="77777777" w:rsidR="00C6254A" w:rsidRPr="00C6254A" w:rsidRDefault="00C6254A" w:rsidP="00C6254A">
            <w:pPr>
              <w:jc w:val="center"/>
              <w:rPr>
                <w:rFonts w:ascii="KoPub돋움체 Bold" w:eastAsia="KoPub돋움체 Bold" w:hAnsiTheme="minorHAnsi"/>
              </w:rPr>
            </w:pPr>
            <w:r w:rsidRPr="00C6254A">
              <w:rPr>
                <w:rFonts w:ascii="KoPub돋움체 Bold" w:eastAsia="KoPub돋움체 Bold" w:hAnsi="Nirmala UI" w:cs="Nirmala UI" w:hint="eastAsia"/>
              </w:rPr>
              <w:t>বয়স</w:t>
            </w:r>
            <w:r w:rsidRPr="00C6254A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কত</w:t>
            </w:r>
            <w:r w:rsidRPr="00C6254A">
              <w:rPr>
                <w:rFonts w:ascii="KoPub돋움체 Bold" w:eastAsia="KoPub돋움체 Bold" w:hAnsiTheme="minorHAnsi" w:hint="eastAsia"/>
              </w:rPr>
              <w:t>?</w:t>
            </w:r>
          </w:p>
        </w:tc>
        <w:tc>
          <w:tcPr>
            <w:tcW w:w="0" w:type="auto"/>
            <w:vAlign w:val="center"/>
          </w:tcPr>
          <w:p w14:paraId="342FF2F9" w14:textId="77777777" w:rsidR="00C6254A" w:rsidRPr="00C6254A" w:rsidRDefault="00C6254A" w:rsidP="00C6254A">
            <w:pPr>
              <w:jc w:val="center"/>
              <w:rPr>
                <w:rFonts w:ascii="KoPub돋움체 Bold" w:eastAsia="KoPub돋움체 Bold" w:hAnsiTheme="minorHAnsi"/>
              </w:rPr>
            </w:pPr>
            <w:r w:rsidRPr="00C6254A">
              <w:rPr>
                <w:rFonts w:ascii="KoPub돋움체 Bold" w:eastAsia="KoPub돋움체 Bold" w:hAnsi="Nirmala UI" w:cs="Nirmala UI" w:hint="eastAsia"/>
              </w:rPr>
              <w:t>বর্তমানে</w:t>
            </w:r>
            <w:r w:rsidRPr="00C6254A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কোরিয়াতে</w:t>
            </w:r>
            <w:r w:rsidRPr="00C6254A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একসাথে</w:t>
            </w:r>
            <w:r w:rsidRPr="00C6254A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বসবাস</w:t>
            </w:r>
            <w:r w:rsidRPr="00C6254A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করছে</w:t>
            </w:r>
            <w:r w:rsidRPr="00C6254A">
              <w:rPr>
                <w:rFonts w:ascii="KoPub돋움체 Bold" w:eastAsia="KoPub돋움체 Bold" w:hAnsiTheme="minorHAnsi" w:hint="eastAsia"/>
              </w:rPr>
              <w:t>?</w:t>
            </w:r>
          </w:p>
        </w:tc>
        <w:tc>
          <w:tcPr>
            <w:tcW w:w="0" w:type="auto"/>
            <w:vAlign w:val="center"/>
          </w:tcPr>
          <w:p w14:paraId="2E891AD1" w14:textId="77777777" w:rsidR="00C6254A" w:rsidRPr="00C6254A" w:rsidRDefault="00C6254A" w:rsidP="00C6254A">
            <w:pPr>
              <w:jc w:val="center"/>
              <w:rPr>
                <w:rFonts w:ascii="KoPub돋움체 Bold" w:eastAsia="KoPub돋움체 Bold" w:hAnsiTheme="minorHAnsi"/>
              </w:rPr>
            </w:pPr>
            <w:r w:rsidRPr="00C6254A">
              <w:rPr>
                <w:rFonts w:ascii="KoPub돋움체 Bold" w:eastAsia="KoPub돋움체 Bold" w:hAnsi="Nirmala UI" w:cs="Nirmala UI" w:hint="eastAsia"/>
              </w:rPr>
              <w:t>শিশু</w:t>
            </w:r>
            <w:r w:rsidRPr="00C6254A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কি</w:t>
            </w:r>
            <w:r w:rsidRPr="00C6254A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কিন্ডারগার্টেন</w:t>
            </w:r>
            <w:r w:rsidRPr="00C6254A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বা</w:t>
            </w:r>
            <w:r w:rsidRPr="00C6254A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স্কুলে</w:t>
            </w:r>
            <w:r w:rsidRPr="00C6254A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যায়</w:t>
            </w:r>
            <w:r w:rsidRPr="00C6254A">
              <w:rPr>
                <w:rFonts w:ascii="KoPub돋움체 Bold" w:eastAsia="KoPub돋움체 Bold" w:hAnsiTheme="minorHAnsi" w:hint="eastAsia"/>
              </w:rPr>
              <w:t>?</w:t>
            </w:r>
          </w:p>
        </w:tc>
        <w:tc>
          <w:tcPr>
            <w:tcW w:w="0" w:type="auto"/>
            <w:vAlign w:val="center"/>
          </w:tcPr>
          <w:p w14:paraId="5CD68E07" w14:textId="77777777" w:rsidR="00C6254A" w:rsidRPr="00C6254A" w:rsidRDefault="00C6254A" w:rsidP="00C6254A">
            <w:pPr>
              <w:jc w:val="center"/>
              <w:rPr>
                <w:rFonts w:ascii="KoPub돋움체 Bold" w:eastAsia="KoPub돋움체 Bold" w:hAnsiTheme="minorHAnsi"/>
              </w:rPr>
            </w:pPr>
            <w:r w:rsidRPr="00C6254A">
              <w:rPr>
                <w:rFonts w:ascii="KoPub돋움체 Bold" w:eastAsia="KoPub돋움체 Bold" w:hAnsi="Nirmala UI" w:cs="Nirmala UI" w:hint="eastAsia"/>
              </w:rPr>
              <w:t>বর্তমানে</w:t>
            </w:r>
            <w:r w:rsidRPr="00C6254A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একসাথে</w:t>
            </w:r>
            <w:r w:rsidRPr="00C6254A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না</w:t>
            </w:r>
            <w:r w:rsidRPr="00C6254A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থাকলে</w:t>
            </w:r>
            <w:r w:rsidRPr="00C6254A">
              <w:rPr>
                <w:rFonts w:ascii="KoPub돋움체 Bold" w:eastAsia="KoPub돋움체 Bold" w:hAnsiTheme="minorHAnsi" w:hint="eastAsia"/>
              </w:rPr>
              <w:t xml:space="preserve">,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ভবিষ্যতে</w:t>
            </w:r>
            <w:r w:rsidRPr="00C6254A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কোরিয়ায়</w:t>
            </w:r>
            <w:r w:rsidRPr="00C6254A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আনার</w:t>
            </w:r>
            <w:r w:rsidRPr="00C6254A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পরিকল্পনা</w:t>
            </w:r>
            <w:r w:rsidRPr="00C6254A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আছে</w:t>
            </w:r>
            <w:r w:rsidRPr="00C6254A">
              <w:rPr>
                <w:rFonts w:ascii="KoPub돋움체 Bold" w:eastAsia="KoPub돋움체 Bold" w:hAnsiTheme="minorHAnsi" w:hint="eastAsia"/>
              </w:rPr>
              <w:t>?</w:t>
            </w:r>
          </w:p>
        </w:tc>
      </w:tr>
      <w:tr w:rsidR="00C6254A" w:rsidRPr="00C6254A" w14:paraId="655EC0A1" w14:textId="77777777" w:rsidTr="002B641D">
        <w:trPr>
          <w:jc w:val="center"/>
        </w:trPr>
        <w:tc>
          <w:tcPr>
            <w:tcW w:w="0" w:type="auto"/>
            <w:vAlign w:val="center"/>
          </w:tcPr>
          <w:p w14:paraId="404942BA" w14:textId="77777777" w:rsidR="00C6254A" w:rsidRPr="00C6254A" w:rsidRDefault="00C6254A" w:rsidP="00C6254A">
            <w:pPr>
              <w:jc w:val="center"/>
              <w:rPr>
                <w:rFonts w:ascii="KoPub돋움체 Bold" w:eastAsia="KoPub돋움체 Bold" w:hAnsiTheme="minorHAnsi"/>
              </w:rPr>
            </w:pPr>
            <w:r w:rsidRPr="00C6254A">
              <w:rPr>
                <w:rFonts w:ascii="KoPub돋움체 Bold" w:eastAsia="KoPub돋움체 Bold" w:hAnsi="Nirmala UI" w:cs="Nirmala UI" w:hint="eastAsia"/>
              </w:rPr>
              <w:t>১</w:t>
            </w:r>
            <w:r w:rsidRPr="00C6254A">
              <w:rPr>
                <w:rFonts w:ascii="KoPub돋움체 Bold" w:eastAsia="KoPub돋움체 Bold" w:hAnsiTheme="minorHAnsi" w:hint="eastAsia"/>
              </w:rPr>
              <w:t xml:space="preserve">)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প্রথম</w:t>
            </w:r>
            <w:r w:rsidRPr="00C6254A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সন্তান</w:t>
            </w:r>
          </w:p>
        </w:tc>
        <w:tc>
          <w:tcPr>
            <w:tcW w:w="0" w:type="auto"/>
            <w:vAlign w:val="center"/>
          </w:tcPr>
          <w:p w14:paraId="5591A5D9" w14:textId="77777777" w:rsidR="00C6254A" w:rsidRPr="00C6254A" w:rsidRDefault="00C6254A" w:rsidP="00C6254A">
            <w:pPr>
              <w:jc w:val="center"/>
              <w:rPr>
                <w:rFonts w:ascii="KoPub돋움체 Bold" w:eastAsia="KoPub돋움체 Bold" w:hAnsiTheme="minorHAnsi"/>
              </w:rPr>
            </w:pPr>
            <w:r w:rsidRPr="00C6254A">
              <w:rPr>
                <w:rFonts w:ascii="KoPub돋움체 Bold" w:eastAsia="KoPub돋움체 Bold" w:hAnsiTheme="minorHAnsi" w:hint="eastAsia"/>
              </w:rPr>
              <w:t xml:space="preserve">___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বছর</w:t>
            </w:r>
          </w:p>
        </w:tc>
        <w:tc>
          <w:tcPr>
            <w:tcW w:w="0" w:type="auto"/>
            <w:vAlign w:val="center"/>
          </w:tcPr>
          <w:p w14:paraId="4F944C39" w14:textId="77777777" w:rsidR="00C6254A" w:rsidRPr="00C6254A" w:rsidRDefault="00C6254A" w:rsidP="00C6254A">
            <w:pPr>
              <w:jc w:val="center"/>
              <w:rPr>
                <w:rFonts w:ascii="KoPub돋움체 Bold" w:eastAsia="KoPub돋움체 Bold" w:hAnsiTheme="minorHAnsi"/>
              </w:rPr>
            </w:pPr>
            <w:r w:rsidRPr="00C6254A">
              <w:rPr>
                <w:rFonts w:ascii="KoPub돋움체 Bold" w:eastAsia="KoPub돋움체 Bold" w:hAnsiTheme="minorHAnsi" w:hint="eastAsia"/>
              </w:rPr>
              <w:t xml:space="preserve">①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হ্যাঁ</w:t>
            </w:r>
            <w:r w:rsidRPr="00C6254A">
              <w:rPr>
                <w:rFonts w:ascii="KoPub돋움체 Bold" w:eastAsia="KoPub돋움체 Bold" w:hAnsiTheme="minorHAnsi" w:hint="eastAsia"/>
              </w:rPr>
              <w:t xml:space="preserve">   ②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না</w:t>
            </w:r>
          </w:p>
        </w:tc>
        <w:tc>
          <w:tcPr>
            <w:tcW w:w="0" w:type="auto"/>
            <w:vAlign w:val="center"/>
          </w:tcPr>
          <w:p w14:paraId="073D111C" w14:textId="77777777" w:rsidR="00C6254A" w:rsidRPr="00C6254A" w:rsidRDefault="00C6254A" w:rsidP="00C6254A">
            <w:pPr>
              <w:jc w:val="center"/>
              <w:rPr>
                <w:rFonts w:ascii="KoPub돋움체 Bold" w:eastAsia="KoPub돋움체 Bold" w:hAnsiTheme="minorHAnsi"/>
              </w:rPr>
            </w:pPr>
            <w:r w:rsidRPr="00C6254A">
              <w:rPr>
                <w:rFonts w:ascii="KoPub돋움체 Bold" w:eastAsia="KoPub돋움체 Bold" w:hAnsiTheme="minorHAnsi" w:hint="eastAsia"/>
              </w:rPr>
              <w:t xml:space="preserve">①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হ্যাঁ</w:t>
            </w:r>
            <w:r w:rsidRPr="00C6254A">
              <w:rPr>
                <w:rFonts w:ascii="KoPub돋움체 Bold" w:eastAsia="KoPub돋움체 Bold" w:hAnsiTheme="minorHAnsi" w:hint="eastAsia"/>
              </w:rPr>
              <w:t xml:space="preserve">   ②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না</w:t>
            </w:r>
          </w:p>
        </w:tc>
        <w:tc>
          <w:tcPr>
            <w:tcW w:w="0" w:type="auto"/>
            <w:vAlign w:val="center"/>
          </w:tcPr>
          <w:p w14:paraId="4CC60FF3" w14:textId="77777777" w:rsidR="00C6254A" w:rsidRPr="00C6254A" w:rsidRDefault="00C6254A" w:rsidP="00C6254A">
            <w:pPr>
              <w:jc w:val="center"/>
              <w:rPr>
                <w:rFonts w:ascii="KoPub돋움체 Bold" w:eastAsia="KoPub돋움체 Bold" w:hAnsiTheme="minorHAnsi"/>
              </w:rPr>
            </w:pPr>
            <w:r w:rsidRPr="00C6254A">
              <w:rPr>
                <w:rFonts w:ascii="KoPub돋움체 Bold" w:eastAsia="KoPub돋움체 Bold" w:hAnsiTheme="minorHAnsi" w:hint="eastAsia"/>
              </w:rPr>
              <w:t xml:space="preserve">①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হ্যাঁ</w:t>
            </w:r>
            <w:r w:rsidRPr="00C6254A">
              <w:rPr>
                <w:rFonts w:ascii="KoPub돋움체 Bold" w:eastAsia="KoPub돋움체 Bold" w:hAnsiTheme="minorHAnsi" w:hint="eastAsia"/>
              </w:rPr>
              <w:t xml:space="preserve">   ②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না</w:t>
            </w:r>
          </w:p>
        </w:tc>
      </w:tr>
      <w:tr w:rsidR="00C6254A" w:rsidRPr="00C6254A" w14:paraId="20BC9DCB" w14:textId="77777777" w:rsidTr="002B641D">
        <w:trPr>
          <w:jc w:val="center"/>
        </w:trPr>
        <w:tc>
          <w:tcPr>
            <w:tcW w:w="0" w:type="auto"/>
            <w:vAlign w:val="center"/>
          </w:tcPr>
          <w:p w14:paraId="7F10DB24" w14:textId="77777777" w:rsidR="00C6254A" w:rsidRPr="00C6254A" w:rsidRDefault="00C6254A" w:rsidP="00C6254A">
            <w:pPr>
              <w:jc w:val="center"/>
              <w:rPr>
                <w:rFonts w:ascii="KoPub돋움체 Bold" w:eastAsia="KoPub돋움체 Bold" w:hAnsiTheme="minorHAnsi"/>
              </w:rPr>
            </w:pPr>
            <w:r w:rsidRPr="00C6254A">
              <w:rPr>
                <w:rFonts w:ascii="KoPub돋움체 Bold" w:eastAsia="KoPub돋움체 Bold" w:hAnsi="Nirmala UI" w:cs="Nirmala UI" w:hint="eastAsia"/>
              </w:rPr>
              <w:t>২</w:t>
            </w:r>
            <w:r w:rsidRPr="00C6254A">
              <w:rPr>
                <w:rFonts w:ascii="KoPub돋움체 Bold" w:eastAsia="KoPub돋움체 Bold" w:hAnsiTheme="minorHAnsi" w:hint="eastAsia"/>
              </w:rPr>
              <w:t xml:space="preserve">)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দ্বিতীয়</w:t>
            </w:r>
            <w:r w:rsidRPr="00C6254A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সন্তান</w:t>
            </w:r>
          </w:p>
        </w:tc>
        <w:tc>
          <w:tcPr>
            <w:tcW w:w="0" w:type="auto"/>
            <w:vAlign w:val="center"/>
          </w:tcPr>
          <w:p w14:paraId="44B4018B" w14:textId="77777777" w:rsidR="00C6254A" w:rsidRPr="00C6254A" w:rsidRDefault="00C6254A" w:rsidP="00C6254A">
            <w:pPr>
              <w:jc w:val="center"/>
              <w:rPr>
                <w:rFonts w:ascii="KoPub돋움체 Bold" w:eastAsia="KoPub돋움체 Bold" w:hAnsiTheme="minorHAnsi"/>
              </w:rPr>
            </w:pPr>
            <w:r w:rsidRPr="00C6254A">
              <w:rPr>
                <w:rFonts w:ascii="KoPub돋움체 Bold" w:eastAsia="KoPub돋움체 Bold" w:hAnsiTheme="minorHAnsi" w:hint="eastAsia"/>
              </w:rPr>
              <w:t xml:space="preserve">___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বছর</w:t>
            </w:r>
          </w:p>
        </w:tc>
        <w:tc>
          <w:tcPr>
            <w:tcW w:w="0" w:type="auto"/>
            <w:vAlign w:val="center"/>
          </w:tcPr>
          <w:p w14:paraId="48AC08F0" w14:textId="77777777" w:rsidR="00C6254A" w:rsidRPr="00C6254A" w:rsidRDefault="00C6254A" w:rsidP="00C6254A">
            <w:pPr>
              <w:jc w:val="center"/>
              <w:rPr>
                <w:rFonts w:ascii="KoPub돋움체 Bold" w:eastAsia="KoPub돋움체 Bold" w:hAnsiTheme="minorHAnsi"/>
              </w:rPr>
            </w:pPr>
            <w:r w:rsidRPr="00C6254A">
              <w:rPr>
                <w:rFonts w:ascii="KoPub돋움체 Bold" w:eastAsia="KoPub돋움체 Bold" w:hAnsiTheme="minorHAnsi" w:hint="eastAsia"/>
              </w:rPr>
              <w:t xml:space="preserve">①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হ্যাঁ</w:t>
            </w:r>
            <w:r w:rsidRPr="00C6254A">
              <w:rPr>
                <w:rFonts w:ascii="KoPub돋움체 Bold" w:eastAsia="KoPub돋움체 Bold" w:hAnsiTheme="minorHAnsi" w:hint="eastAsia"/>
              </w:rPr>
              <w:t xml:space="preserve">   ②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না</w:t>
            </w:r>
          </w:p>
        </w:tc>
        <w:tc>
          <w:tcPr>
            <w:tcW w:w="0" w:type="auto"/>
            <w:vAlign w:val="center"/>
          </w:tcPr>
          <w:p w14:paraId="0ADFB80E" w14:textId="77777777" w:rsidR="00C6254A" w:rsidRPr="00C6254A" w:rsidRDefault="00C6254A" w:rsidP="00C6254A">
            <w:pPr>
              <w:jc w:val="center"/>
              <w:rPr>
                <w:rFonts w:ascii="KoPub돋움체 Bold" w:eastAsia="KoPub돋움체 Bold" w:hAnsiTheme="minorHAnsi"/>
              </w:rPr>
            </w:pPr>
            <w:r w:rsidRPr="00C6254A">
              <w:rPr>
                <w:rFonts w:ascii="KoPub돋움체 Bold" w:eastAsia="KoPub돋움체 Bold" w:hAnsiTheme="minorHAnsi" w:hint="eastAsia"/>
              </w:rPr>
              <w:t xml:space="preserve">①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হ্যাঁ</w:t>
            </w:r>
            <w:r w:rsidRPr="00C6254A">
              <w:rPr>
                <w:rFonts w:ascii="KoPub돋움체 Bold" w:eastAsia="KoPub돋움체 Bold" w:hAnsiTheme="minorHAnsi" w:hint="eastAsia"/>
              </w:rPr>
              <w:t xml:space="preserve">   ②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না</w:t>
            </w:r>
          </w:p>
        </w:tc>
        <w:tc>
          <w:tcPr>
            <w:tcW w:w="0" w:type="auto"/>
            <w:vAlign w:val="center"/>
          </w:tcPr>
          <w:p w14:paraId="43A4B4E5" w14:textId="77777777" w:rsidR="00C6254A" w:rsidRPr="00C6254A" w:rsidRDefault="00C6254A" w:rsidP="00C6254A">
            <w:pPr>
              <w:jc w:val="center"/>
              <w:rPr>
                <w:rFonts w:ascii="KoPub돋움체 Bold" w:eastAsia="KoPub돋움체 Bold" w:hAnsiTheme="minorHAnsi"/>
              </w:rPr>
            </w:pPr>
            <w:r w:rsidRPr="00C6254A">
              <w:rPr>
                <w:rFonts w:ascii="KoPub돋움체 Bold" w:eastAsia="KoPub돋움체 Bold" w:hAnsiTheme="minorHAnsi" w:hint="eastAsia"/>
              </w:rPr>
              <w:t xml:space="preserve">①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হ্যাঁ</w:t>
            </w:r>
            <w:r w:rsidRPr="00C6254A">
              <w:rPr>
                <w:rFonts w:ascii="KoPub돋움체 Bold" w:eastAsia="KoPub돋움체 Bold" w:hAnsiTheme="minorHAnsi" w:hint="eastAsia"/>
              </w:rPr>
              <w:t xml:space="preserve">   ②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না</w:t>
            </w:r>
          </w:p>
        </w:tc>
      </w:tr>
      <w:tr w:rsidR="00C6254A" w:rsidRPr="00C6254A" w14:paraId="6D7268E6" w14:textId="77777777" w:rsidTr="002B641D">
        <w:trPr>
          <w:jc w:val="center"/>
        </w:trPr>
        <w:tc>
          <w:tcPr>
            <w:tcW w:w="0" w:type="auto"/>
            <w:vAlign w:val="center"/>
          </w:tcPr>
          <w:p w14:paraId="7EFE3E19" w14:textId="77777777" w:rsidR="00C6254A" w:rsidRPr="00C6254A" w:rsidRDefault="00C6254A" w:rsidP="00C6254A">
            <w:pPr>
              <w:jc w:val="center"/>
              <w:rPr>
                <w:rFonts w:ascii="KoPub돋움체 Bold" w:eastAsia="KoPub돋움체 Bold" w:hAnsiTheme="minorHAnsi"/>
              </w:rPr>
            </w:pPr>
            <w:r w:rsidRPr="00C6254A">
              <w:rPr>
                <w:rFonts w:ascii="KoPub돋움체 Bold" w:eastAsia="KoPub돋움체 Bold" w:hAnsi="Nirmala UI" w:cs="Nirmala UI" w:hint="eastAsia"/>
              </w:rPr>
              <w:t>৩</w:t>
            </w:r>
            <w:r w:rsidRPr="00C6254A">
              <w:rPr>
                <w:rFonts w:ascii="KoPub돋움체 Bold" w:eastAsia="KoPub돋움체 Bold" w:hAnsiTheme="minorHAnsi" w:hint="eastAsia"/>
              </w:rPr>
              <w:t xml:space="preserve">)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তৃতীয়</w:t>
            </w:r>
            <w:r w:rsidRPr="00C6254A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সন্তান</w:t>
            </w:r>
          </w:p>
        </w:tc>
        <w:tc>
          <w:tcPr>
            <w:tcW w:w="0" w:type="auto"/>
            <w:vAlign w:val="center"/>
          </w:tcPr>
          <w:p w14:paraId="7AA13E9D" w14:textId="77777777" w:rsidR="00C6254A" w:rsidRPr="00C6254A" w:rsidRDefault="00C6254A" w:rsidP="00C6254A">
            <w:pPr>
              <w:jc w:val="center"/>
              <w:rPr>
                <w:rFonts w:ascii="KoPub돋움체 Bold" w:eastAsia="KoPub돋움체 Bold" w:hAnsiTheme="minorHAnsi"/>
              </w:rPr>
            </w:pPr>
            <w:r w:rsidRPr="00C6254A">
              <w:rPr>
                <w:rFonts w:ascii="KoPub돋움체 Bold" w:eastAsia="KoPub돋움체 Bold" w:hAnsiTheme="minorHAnsi" w:hint="eastAsia"/>
              </w:rPr>
              <w:t xml:space="preserve">___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বছর</w:t>
            </w:r>
          </w:p>
        </w:tc>
        <w:tc>
          <w:tcPr>
            <w:tcW w:w="0" w:type="auto"/>
            <w:vAlign w:val="center"/>
          </w:tcPr>
          <w:p w14:paraId="16EBFEDB" w14:textId="77777777" w:rsidR="00C6254A" w:rsidRPr="00C6254A" w:rsidRDefault="00C6254A" w:rsidP="00C6254A">
            <w:pPr>
              <w:jc w:val="center"/>
              <w:rPr>
                <w:rFonts w:ascii="KoPub돋움체 Bold" w:eastAsia="KoPub돋움체 Bold" w:hAnsiTheme="minorHAnsi"/>
              </w:rPr>
            </w:pPr>
            <w:r w:rsidRPr="00C6254A">
              <w:rPr>
                <w:rFonts w:ascii="KoPub돋움체 Bold" w:eastAsia="KoPub돋움체 Bold" w:hAnsiTheme="minorHAnsi" w:hint="eastAsia"/>
              </w:rPr>
              <w:t xml:space="preserve">①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হ্যাঁ</w:t>
            </w:r>
            <w:r w:rsidRPr="00C6254A">
              <w:rPr>
                <w:rFonts w:ascii="KoPub돋움체 Bold" w:eastAsia="KoPub돋움체 Bold" w:hAnsiTheme="minorHAnsi" w:hint="eastAsia"/>
              </w:rPr>
              <w:t xml:space="preserve">   ②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না</w:t>
            </w:r>
          </w:p>
        </w:tc>
        <w:tc>
          <w:tcPr>
            <w:tcW w:w="0" w:type="auto"/>
            <w:vAlign w:val="center"/>
          </w:tcPr>
          <w:p w14:paraId="769CC7BC" w14:textId="77777777" w:rsidR="00C6254A" w:rsidRPr="00C6254A" w:rsidRDefault="00C6254A" w:rsidP="00C6254A">
            <w:pPr>
              <w:jc w:val="center"/>
              <w:rPr>
                <w:rFonts w:ascii="KoPub돋움체 Bold" w:eastAsia="KoPub돋움체 Bold" w:hAnsiTheme="minorHAnsi"/>
              </w:rPr>
            </w:pPr>
            <w:r w:rsidRPr="00C6254A">
              <w:rPr>
                <w:rFonts w:ascii="KoPub돋움체 Bold" w:eastAsia="KoPub돋움체 Bold" w:hAnsiTheme="minorHAnsi" w:hint="eastAsia"/>
              </w:rPr>
              <w:t xml:space="preserve">①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হ্যাঁ</w:t>
            </w:r>
            <w:r w:rsidRPr="00C6254A">
              <w:rPr>
                <w:rFonts w:ascii="KoPub돋움체 Bold" w:eastAsia="KoPub돋움체 Bold" w:hAnsiTheme="minorHAnsi" w:hint="eastAsia"/>
              </w:rPr>
              <w:t xml:space="preserve">   ②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না</w:t>
            </w:r>
          </w:p>
        </w:tc>
        <w:tc>
          <w:tcPr>
            <w:tcW w:w="0" w:type="auto"/>
            <w:vAlign w:val="center"/>
          </w:tcPr>
          <w:p w14:paraId="77A76FA1" w14:textId="77777777" w:rsidR="00C6254A" w:rsidRPr="00C6254A" w:rsidRDefault="00C6254A" w:rsidP="00C6254A">
            <w:pPr>
              <w:jc w:val="center"/>
              <w:rPr>
                <w:rFonts w:ascii="KoPub돋움체 Bold" w:eastAsia="KoPub돋움체 Bold" w:hAnsiTheme="minorHAnsi"/>
              </w:rPr>
            </w:pPr>
            <w:r w:rsidRPr="00C6254A">
              <w:rPr>
                <w:rFonts w:ascii="KoPub돋움체 Bold" w:eastAsia="KoPub돋움체 Bold" w:hAnsiTheme="minorHAnsi" w:hint="eastAsia"/>
              </w:rPr>
              <w:t xml:space="preserve">①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হ্যাঁ</w:t>
            </w:r>
            <w:r w:rsidRPr="00C6254A">
              <w:rPr>
                <w:rFonts w:ascii="KoPub돋움체 Bold" w:eastAsia="KoPub돋움체 Bold" w:hAnsiTheme="minorHAnsi" w:hint="eastAsia"/>
              </w:rPr>
              <w:t xml:space="preserve">   ② </w:t>
            </w:r>
            <w:r w:rsidRPr="00C6254A">
              <w:rPr>
                <w:rFonts w:ascii="KoPub돋움체 Bold" w:eastAsia="KoPub돋움체 Bold" w:hAnsi="Nirmala UI" w:cs="Nirmala UI" w:hint="eastAsia"/>
              </w:rPr>
              <w:t>না</w:t>
            </w:r>
          </w:p>
        </w:tc>
      </w:tr>
    </w:tbl>
    <w:p w14:paraId="03AD66FF" w14:textId="77777777" w:rsidR="00730D0D" w:rsidRPr="00E2444F" w:rsidRDefault="00730D0D">
      <w:pPr>
        <w:spacing w:after="40"/>
        <w:rPr>
          <w:rFonts w:ascii="KoPub돋움체 Bold" w:eastAsia="KoPub돋움체 Bold"/>
          <w:lang w:eastAsia="ko-KR"/>
        </w:rPr>
      </w:pPr>
    </w:p>
    <w:p w14:paraId="2690EE28" w14:textId="77777777" w:rsidR="00730D0D" w:rsidRPr="00E2444F" w:rsidRDefault="00730D0D">
      <w:pPr>
        <w:spacing w:after="40"/>
        <w:rPr>
          <w:rFonts w:ascii="KoPub돋움체 Bold" w:eastAsia="KoPub돋움체 Bold"/>
          <w:lang w:eastAsia="ko-KR"/>
        </w:rPr>
      </w:pPr>
    </w:p>
    <w:p w14:paraId="7790CFC0" w14:textId="3CBFD666" w:rsidR="008B66BD" w:rsidRPr="00E2444F" w:rsidRDefault="00CC5B7E">
      <w:pPr>
        <w:spacing w:after="40"/>
        <w:rPr>
          <w:rFonts w:ascii="KoPub돋움체 Bold" w:eastAsia="KoPub돋움체 Bold"/>
          <w:lang w:eastAsia="ko-KR"/>
        </w:rPr>
      </w:pPr>
      <w:r w:rsidRPr="00E2444F">
        <w:rPr>
          <w:rFonts w:ascii="KoPub돋움체 Bold" w:eastAsia="KoPub돋움체 Bold" w:hint="eastAsia"/>
          <w:lang w:eastAsia="ko-KR"/>
        </w:rPr>
        <w:t xml:space="preserve">Q15. </w:t>
      </w:r>
      <w:r w:rsidRPr="00E2444F">
        <w:rPr>
          <w:rFonts w:ascii="KoPub돋움체 Bold" w:eastAsia="KoPub돋움체 Bold" w:hint="eastAsia"/>
          <w:lang w:eastAsia="ko-KR"/>
        </w:rPr>
        <w:t>앞으로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계속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한국에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체류하기를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원하십니까</w:t>
      </w:r>
      <w:r w:rsidRPr="00E2444F">
        <w:rPr>
          <w:rFonts w:ascii="KoPub돋움체 Bold" w:eastAsia="KoPub돋움체 Bold" w:hint="eastAsia"/>
          <w:lang w:eastAsia="ko-KR"/>
        </w:rPr>
        <w:t>?</w:t>
      </w:r>
      <w:r w:rsidRPr="00E2444F">
        <w:rPr>
          <w:rFonts w:ascii="KoPub돋움체 Bold" w:eastAsia="KoPub돋움체 Bold" w:hint="eastAsia"/>
          <w:lang w:eastAsia="ko-KR"/>
        </w:rPr>
        <w:br/>
        <w:t xml:space="preserve">   </w:t>
      </w:r>
      <w:r w:rsidRPr="00E2444F">
        <w:rPr>
          <w:rFonts w:ascii="KoPub돋움체 Bold" w:eastAsia="KoPub돋움체 Bold" w:hint="eastAsia"/>
          <w:lang w:eastAsia="ko-KR"/>
        </w:rPr>
        <w:t>①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예</w:t>
      </w:r>
      <w:r w:rsidRPr="00E2444F">
        <w:rPr>
          <w:rFonts w:ascii="KoPub돋움체 Bold" w:eastAsia="KoPub돋움체 Bold" w:hint="eastAsia"/>
          <w:lang w:eastAsia="ko-KR"/>
        </w:rPr>
        <w:t xml:space="preserve"> (</w:t>
      </w:r>
      <w:r w:rsidRPr="00E2444F">
        <w:rPr>
          <w:rFonts w:ascii="KoPub돋움체 Bold" w:eastAsia="KoPub돋움체 Bold" w:hint="eastAsia"/>
          <w:lang w:eastAsia="ko-KR"/>
        </w:rPr>
        <w:t>→</w:t>
      </w:r>
      <w:r w:rsidRPr="00E2444F">
        <w:rPr>
          <w:rFonts w:ascii="KoPub돋움체 Bold" w:eastAsia="KoPub돋움체 Bold" w:hint="eastAsia"/>
          <w:lang w:eastAsia="ko-KR"/>
        </w:rPr>
        <w:t xml:space="preserve"> Q15-1</w:t>
      </w:r>
      <w:r w:rsidRPr="00E2444F">
        <w:rPr>
          <w:rFonts w:ascii="KoPub돋움체 Bold" w:eastAsia="KoPub돋움체 Bold" w:hint="eastAsia"/>
          <w:lang w:eastAsia="ko-KR"/>
        </w:rPr>
        <w:t>로</w:t>
      </w:r>
      <w:r w:rsidRPr="00E2444F">
        <w:rPr>
          <w:rFonts w:ascii="KoPub돋움체 Bold" w:eastAsia="KoPub돋움체 Bold" w:hint="eastAsia"/>
          <w:lang w:eastAsia="ko-KR"/>
        </w:rPr>
        <w:t>)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>②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아니오</w:t>
      </w:r>
      <w:r w:rsidRPr="00E2444F">
        <w:rPr>
          <w:rFonts w:ascii="KoPub돋움체 Bold" w:eastAsia="KoPub돋움체 Bold" w:hint="eastAsia"/>
          <w:lang w:eastAsia="ko-KR"/>
        </w:rPr>
        <w:t xml:space="preserve"> (</w:t>
      </w:r>
      <w:r w:rsidRPr="00E2444F">
        <w:rPr>
          <w:rFonts w:ascii="KoPub돋움체 Bold" w:eastAsia="KoPub돋움체 Bold" w:hint="eastAsia"/>
          <w:lang w:eastAsia="ko-KR"/>
        </w:rPr>
        <w:t>→</w:t>
      </w:r>
      <w:r w:rsidRPr="00E2444F">
        <w:rPr>
          <w:rFonts w:ascii="KoPub돋움체 Bold" w:eastAsia="KoPub돋움체 Bold" w:hint="eastAsia"/>
          <w:lang w:eastAsia="ko-KR"/>
        </w:rPr>
        <w:t xml:space="preserve"> Q16</w:t>
      </w:r>
      <w:r w:rsidRPr="00E2444F">
        <w:rPr>
          <w:rFonts w:ascii="KoPub돋움체 Bold" w:eastAsia="KoPub돋움체 Bold" w:hint="eastAsia"/>
          <w:lang w:eastAsia="ko-KR"/>
        </w:rPr>
        <w:t>으로</w:t>
      </w:r>
      <w:r w:rsidRPr="00E2444F">
        <w:rPr>
          <w:rFonts w:ascii="KoPub돋움체 Bold" w:eastAsia="KoPub돋움체 Bold" w:hint="eastAsia"/>
          <w:lang w:eastAsia="ko-KR"/>
        </w:rPr>
        <w:t>)</w:t>
      </w:r>
    </w:p>
    <w:p w14:paraId="2101455E" w14:textId="11A63CC2" w:rsidR="00730D0D" w:rsidRPr="00E2444F" w:rsidRDefault="00CC5B7E">
      <w:pPr>
        <w:spacing w:after="160"/>
        <w:rPr>
          <w:rFonts w:ascii="KoPub돋움체 Bold" w:eastAsia="KoPub돋움체 Bold"/>
          <w:lang w:eastAsia="ko-KR"/>
        </w:rPr>
      </w:pPr>
      <w:r w:rsidRPr="00E2444F">
        <w:rPr>
          <w:rFonts w:ascii="Nirmala UI" w:eastAsia="KoPub돋움체 Bold" w:hAnsi="Nirmala UI" w:cs="Nirmala UI"/>
        </w:rPr>
        <w:t>প্রশ্ন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১৫</w:t>
      </w:r>
      <w:r w:rsidRPr="00E2444F">
        <w:rPr>
          <w:rFonts w:ascii="KoPub돋움체 Bold" w:eastAsia="KoPub돋움체 Bold" w:hint="eastAsia"/>
        </w:rPr>
        <w:t xml:space="preserve">. </w:t>
      </w:r>
      <w:r w:rsidRPr="00E2444F">
        <w:rPr>
          <w:rFonts w:ascii="Nirmala UI" w:eastAsia="KoPub돋움체 Bold" w:hAnsi="Nirmala UI" w:cs="Nirmala UI"/>
        </w:rPr>
        <w:t>আপনি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কি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ভবিষ্যতেও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কোরিয়ায়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অবস্থান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করতে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চান</w:t>
      </w:r>
      <w:r w:rsidRPr="00E2444F">
        <w:rPr>
          <w:rFonts w:ascii="KoPub돋움체 Bold" w:eastAsia="KoPub돋움체 Bold" w:hint="eastAsia"/>
        </w:rPr>
        <w:t>?</w:t>
      </w:r>
      <w:r w:rsidRPr="00E2444F">
        <w:rPr>
          <w:rFonts w:ascii="KoPub돋움체 Bold" w:eastAsia="KoPub돋움체 Bold" w:hint="eastAsia"/>
        </w:rPr>
        <w:br/>
        <w:t xml:space="preserve">   </w:t>
      </w:r>
      <w:r w:rsidRPr="00E2444F">
        <w:rPr>
          <w:rFonts w:ascii="KoPub돋움체 Bold" w:eastAsia="KoPub돋움체 Bold" w:hint="eastAsia"/>
          <w:lang w:eastAsia="ko-KR"/>
        </w:rPr>
        <w:t>①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হ্যাঁ</w:t>
      </w:r>
      <w:r w:rsidRPr="00E2444F">
        <w:rPr>
          <w:rFonts w:ascii="KoPub돋움체 Bold" w:eastAsia="KoPub돋움체 Bold" w:hint="eastAsia"/>
          <w:lang w:eastAsia="ko-KR"/>
        </w:rPr>
        <w:t xml:space="preserve"> (</w:t>
      </w:r>
      <w:r w:rsidRPr="00E2444F">
        <w:rPr>
          <w:rFonts w:ascii="KoPub돋움체 Bold" w:eastAsia="KoPub돋움체 Bold" w:hint="eastAsia"/>
          <w:lang w:eastAsia="ko-KR"/>
        </w:rPr>
        <w:t>→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="00B86549" w:rsidRPr="00E2444F">
        <w:rPr>
          <w:rFonts w:ascii="KoPub돋움체 Bold" w:eastAsia="KoPub돋움체 Bold" w:hAnsi="Nirmala UI" w:cs="Nirmala UI" w:hint="eastAsia"/>
          <w:lang w:eastAsia="ko-KR"/>
        </w:rPr>
        <w:t>প্রশ্ন</w:t>
      </w:r>
      <w:r w:rsidR="00B86549" w:rsidRPr="00E2444F">
        <w:rPr>
          <w:rFonts w:ascii="KoPub돋움체 Bold" w:eastAsia="KoPub돋움체 Bold" w:hAnsi="Nirmala UI" w:cs="Nirmala UI" w:hint="eastAsia"/>
          <w:lang w:eastAsia="ko-KR"/>
        </w:rPr>
        <w:t xml:space="preserve"> </w:t>
      </w:r>
      <w:r w:rsidR="00B86549"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১৫</w:t>
      </w:r>
      <w:r w:rsidRPr="00E2444F">
        <w:rPr>
          <w:rFonts w:ascii="KoPub돋움체 Bold" w:eastAsia="KoPub돋움체 Bold" w:hint="eastAsia"/>
          <w:lang w:eastAsia="ko-KR"/>
        </w:rPr>
        <w:t>-</w:t>
      </w:r>
      <w:r w:rsidRPr="00E2444F">
        <w:rPr>
          <w:rFonts w:ascii="Nirmala UI" w:eastAsia="KoPub돋움체 Bold" w:hAnsi="Nirmala UI" w:cs="Nirmala UI"/>
          <w:lang w:eastAsia="ko-KR"/>
        </w:rPr>
        <w:t>১</w:t>
      </w:r>
      <w:r w:rsidR="00C6254A" w:rsidRPr="00E2444F">
        <w:rPr>
          <w:rFonts w:ascii="KoPub돋움체 Bold" w:eastAsia="KoPub돋움체 Bold" w:hint="eastAsia"/>
          <w:lang w:eastAsia="ko-KR"/>
        </w:rPr>
        <w:t xml:space="preserve"> </w:t>
      </w:r>
      <w:r w:rsidR="00C6254A" w:rsidRPr="00E2444F">
        <w:rPr>
          <w:rFonts w:ascii="KoPub돋움체 Bold" w:eastAsia="KoPub돋움체 Bold" w:hAnsi="Nirmala UI" w:cs="Nirmala UI" w:hint="eastAsia"/>
          <w:lang w:eastAsia="ko-KR"/>
        </w:rPr>
        <w:t>এ</w:t>
      </w:r>
      <w:r w:rsidR="00C6254A" w:rsidRPr="00E2444F">
        <w:rPr>
          <w:rFonts w:ascii="KoPub돋움체 Bold" w:eastAsia="KoPub돋움체 Bold" w:hAnsi="Nirmala UI" w:cs="Nirmala UI" w:hint="eastAsia"/>
          <w:lang w:eastAsia="ko-KR"/>
        </w:rPr>
        <w:t xml:space="preserve"> </w:t>
      </w:r>
      <w:r w:rsidR="00C6254A" w:rsidRPr="00E2444F">
        <w:rPr>
          <w:rFonts w:ascii="KoPub돋움체 Bold" w:eastAsia="KoPub돋움체 Bold" w:hAnsi="Nirmala UI" w:cs="Nirmala UI" w:hint="eastAsia"/>
          <w:lang w:eastAsia="ko-KR"/>
        </w:rPr>
        <w:t>যান</w:t>
      </w:r>
      <w:r w:rsidRPr="00E2444F">
        <w:rPr>
          <w:rFonts w:ascii="KoPub돋움체 Bold" w:eastAsia="KoPub돋움체 Bold" w:hint="eastAsia"/>
          <w:lang w:eastAsia="ko-KR"/>
        </w:rPr>
        <w:t>)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>②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না</w:t>
      </w:r>
      <w:r w:rsidRPr="00E2444F">
        <w:rPr>
          <w:rFonts w:ascii="KoPub돋움체 Bold" w:eastAsia="KoPub돋움체 Bold" w:hint="eastAsia"/>
          <w:lang w:eastAsia="ko-KR"/>
        </w:rPr>
        <w:t xml:space="preserve"> (</w:t>
      </w:r>
      <w:r w:rsidRPr="00E2444F">
        <w:rPr>
          <w:rFonts w:ascii="KoPub돋움체 Bold" w:eastAsia="KoPub돋움체 Bold" w:hint="eastAsia"/>
          <w:lang w:eastAsia="ko-KR"/>
        </w:rPr>
        <w:t>→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="00B86549" w:rsidRPr="00E2444F">
        <w:rPr>
          <w:rFonts w:ascii="KoPub돋움체 Bold" w:eastAsia="KoPub돋움체 Bold" w:hAnsi="Nirmala UI" w:cs="Nirmala UI" w:hint="eastAsia"/>
          <w:lang w:eastAsia="ko-KR"/>
        </w:rPr>
        <w:t>প্রশ্ন</w:t>
      </w:r>
      <w:r w:rsidR="00B86549" w:rsidRPr="00E2444F">
        <w:rPr>
          <w:rFonts w:ascii="KoPub돋움체 Bold" w:eastAsia="KoPub돋움체 Bold" w:hAnsi="Nirmala UI" w:cs="Nirmala UI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১৬</w:t>
      </w:r>
      <w:r w:rsidR="00C6254A" w:rsidRPr="00E2444F">
        <w:rPr>
          <w:rFonts w:ascii="KoPub돋움체 Bold" w:eastAsia="KoPub돋움체 Bold" w:hint="eastAsia"/>
          <w:lang w:eastAsia="ko-KR"/>
        </w:rPr>
        <w:t xml:space="preserve"> </w:t>
      </w:r>
      <w:r w:rsidR="00C6254A" w:rsidRPr="00E2444F">
        <w:rPr>
          <w:rFonts w:ascii="KoPub돋움체 Bold" w:eastAsia="KoPub돋움체 Bold" w:hAnsi="Nirmala UI" w:cs="Nirmala UI" w:hint="eastAsia"/>
          <w:lang w:eastAsia="ko-KR"/>
        </w:rPr>
        <w:t>এ</w:t>
      </w:r>
      <w:r w:rsidR="00C6254A" w:rsidRPr="00E2444F">
        <w:rPr>
          <w:rFonts w:ascii="KoPub돋움체 Bold" w:eastAsia="KoPub돋움체 Bold" w:hAnsi="Nirmala UI" w:cs="Nirmala UI" w:hint="eastAsia"/>
          <w:lang w:eastAsia="ko-KR"/>
        </w:rPr>
        <w:t xml:space="preserve"> </w:t>
      </w:r>
      <w:r w:rsidR="00C6254A" w:rsidRPr="00E2444F">
        <w:rPr>
          <w:rFonts w:ascii="KoPub돋움체 Bold" w:eastAsia="KoPub돋움체 Bold" w:hAnsi="Nirmala UI" w:cs="Nirmala UI" w:hint="eastAsia"/>
          <w:lang w:eastAsia="ko-KR"/>
        </w:rPr>
        <w:t>যান</w:t>
      </w:r>
      <w:r w:rsidR="00C6254A" w:rsidRPr="00E2444F">
        <w:rPr>
          <w:rFonts w:ascii="KoPub돋움체 Bold" w:eastAsia="KoPub돋움체 Bold" w:hAnsi="Nirmala UI" w:cs="Nirmala UI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)</w:t>
      </w:r>
    </w:p>
    <w:tbl>
      <w:tblPr>
        <w:tblOverlap w:val="never"/>
        <w:tblW w:w="1037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376"/>
      </w:tblGrid>
      <w:tr w:rsidR="00730D0D" w:rsidRPr="00E2444F" w14:paraId="26B3EF47" w14:textId="77777777" w:rsidTr="007E05D5">
        <w:trPr>
          <w:trHeight w:val="2127"/>
        </w:trPr>
        <w:tc>
          <w:tcPr>
            <w:tcW w:w="10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84DC8A" w14:textId="77777777" w:rsidR="00730D0D" w:rsidRPr="00E2444F" w:rsidRDefault="00730D0D" w:rsidP="007E05D5">
            <w:pPr>
              <w:pStyle w:val="aff2"/>
              <w:spacing w:line="360" w:lineRule="auto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b/>
                <w:sz w:val="22"/>
              </w:rPr>
              <w:t xml:space="preserve">Q15-1. 최종적으로 어떠한 방법으로 한국에 체류하기를 원하십니까? </w:t>
            </w:r>
          </w:p>
          <w:p w14:paraId="610D5ADF" w14:textId="77777777" w:rsidR="00730D0D" w:rsidRPr="00E2444F" w:rsidRDefault="00730D0D" w:rsidP="007E05D5">
            <w:pPr>
              <w:pStyle w:val="aff1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</w:rPr>
              <w:t xml:space="preserve">    </w:t>
            </w:r>
            <w:r w:rsidRPr="00E2444F">
              <w:rPr>
                <w:rFonts w:ascii="KoPub돋움체 Bold" w:eastAsia="KoPub돋움체 Bold" w:hint="eastAsia"/>
                <w:shd w:val="clear" w:color="000000" w:fill="auto"/>
              </w:rPr>
              <w:t>① 지역특화 체류자격(F2 혹은 F4) 연장</w:t>
            </w:r>
            <w:r w:rsidRPr="00E2444F">
              <w:rPr>
                <w:rFonts w:ascii="KoPub돋움체 Bold" w:eastAsia="KoPub돋움체 Bold" w:hint="eastAsia"/>
              </w:rPr>
              <w:tab/>
            </w:r>
            <w:r w:rsidRPr="00E2444F">
              <w:rPr>
                <w:rFonts w:ascii="KoPub돋움체 Bold" w:eastAsia="KoPub돋움체 Bold" w:hint="eastAsia"/>
                <w:shd w:val="clear" w:color="000000" w:fill="auto"/>
              </w:rPr>
              <w:t xml:space="preserve">      ② 영주자격(F5) 취득</w:t>
            </w:r>
          </w:p>
          <w:p w14:paraId="1991810B" w14:textId="77777777" w:rsidR="00730D0D" w:rsidRPr="00E2444F" w:rsidRDefault="00730D0D" w:rsidP="00730D0D">
            <w:pPr>
              <w:spacing w:after="160"/>
              <w:rPr>
                <w:rFonts w:ascii="KoPub돋움체 Bold" w:eastAsia="KoPub돋움체 Bold"/>
                <w:lang w:eastAsia="ko-KR"/>
              </w:rPr>
            </w:pPr>
            <w:r w:rsidRPr="00E2444F">
              <w:rPr>
                <w:rFonts w:ascii="KoPub돋움체 Bold" w:eastAsia="KoPub돋움체 Bold" w:hint="eastAsia"/>
                <w:shd w:val="clear" w:color="000000" w:fill="auto"/>
                <w:lang w:eastAsia="ko-KR"/>
              </w:rPr>
              <w:t xml:space="preserve">    ③ 귀화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ab/>
            </w:r>
            <w:r w:rsidRPr="00E2444F">
              <w:rPr>
                <w:rFonts w:ascii="KoPub돋움체 Bold" w:eastAsia="KoPub돋움체 Bold" w:hint="eastAsia"/>
                <w:lang w:eastAsia="ko-KR"/>
              </w:rPr>
              <w:tab/>
            </w:r>
            <w:r w:rsidRPr="00E2444F">
              <w:rPr>
                <w:rFonts w:ascii="KoPub돋움체 Bold" w:eastAsia="KoPub돋움체 Bold" w:hint="eastAsia"/>
                <w:lang w:eastAsia="ko-KR"/>
              </w:rPr>
              <w:tab/>
            </w:r>
            <w:r w:rsidRPr="00E2444F">
              <w:rPr>
                <w:rFonts w:ascii="KoPub돋움체 Bold" w:eastAsia="KoPub돋움체 Bold" w:hint="eastAsia"/>
                <w:lang w:eastAsia="ko-KR"/>
              </w:rPr>
              <w:tab/>
            </w:r>
            <w:r w:rsidRPr="00E2444F">
              <w:rPr>
                <w:rFonts w:ascii="KoPub돋움체 Bold" w:eastAsia="KoPub돋움체 Bold" w:hint="eastAsia"/>
                <w:lang w:eastAsia="ko-KR"/>
              </w:rPr>
              <w:tab/>
            </w:r>
            <w:r w:rsidRPr="00E2444F">
              <w:rPr>
                <w:rFonts w:ascii="KoPub돋움체 Bold" w:eastAsia="KoPub돋움체 Bold" w:hint="eastAsia"/>
                <w:shd w:val="clear" w:color="000000" w:fill="auto"/>
                <w:lang w:eastAsia="ko-KR"/>
              </w:rPr>
              <w:t xml:space="preserve">      ④ 기타</w:t>
            </w:r>
            <w:proofErr w:type="gramStart"/>
            <w:r w:rsidRPr="00E2444F">
              <w:rPr>
                <w:rFonts w:ascii="KoPub돋움체 Bold" w:eastAsia="KoPub돋움체 Bold" w:hint="eastAsia"/>
                <w:shd w:val="clear" w:color="000000" w:fill="auto"/>
                <w:lang w:eastAsia="ko-KR"/>
              </w:rPr>
              <w:t>(</w:t>
            </w:r>
            <w:r w:rsidRPr="00E2444F">
              <w:rPr>
                <w:rFonts w:ascii="KoPub돋움체 Bold" w:eastAsia="KoPub돋움체 Bold" w:hint="eastAsia"/>
                <w:u w:val="single"/>
                <w:shd w:val="clear" w:color="000000" w:fill="auto"/>
                <w:lang w:eastAsia="ko-KR"/>
              </w:rPr>
              <w:t xml:space="preserve">                   </w:t>
            </w:r>
            <w:r w:rsidRPr="00E2444F">
              <w:rPr>
                <w:rFonts w:ascii="KoPub돋움체 Bold" w:eastAsia="KoPub돋움체 Bold" w:hint="eastAsia"/>
                <w:shd w:val="clear" w:color="000000" w:fill="auto"/>
                <w:lang w:eastAsia="ko-KR"/>
              </w:rPr>
              <w:t>)</w:t>
            </w:r>
            <w:proofErr w:type="gramEnd"/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</w:p>
          <w:p w14:paraId="1219BA0E" w14:textId="1E01168C" w:rsidR="00730D0D" w:rsidRPr="00E2444F" w:rsidRDefault="00730D0D" w:rsidP="00730D0D">
            <w:pPr>
              <w:spacing w:after="160"/>
              <w:rPr>
                <w:rFonts w:ascii="KoPub돋움체 Bold" w:eastAsia="KoPub돋움체 Bold"/>
                <w:lang w:eastAsia="ko-KR"/>
              </w:rPr>
            </w:pPr>
            <w:r w:rsidRPr="00E2444F">
              <w:rPr>
                <w:rFonts w:ascii="Nirmala UI" w:eastAsia="KoPub돋움체 Bold" w:hAnsi="Nirmala UI" w:cs="Nirmala UI"/>
                <w:lang w:eastAsia="ko-KR"/>
              </w:rPr>
              <w:lastRenderedPageBreak/>
              <w:t>প্রশ্ন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১৫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>-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১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.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শেষ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পর্যন্ত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আপনি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কোন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উপায়ে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কোরিয়ায়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অবস্থান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করতে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চান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>?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br/>
              <w:t xml:space="preserve">    ①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আঞ্চলিক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বিশেষায়িত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ভিসা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(F2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অথবা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F4)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এর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মেয়াদ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বৃদ্ধিকরণ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ab/>
              <w:t xml:space="preserve"> ②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স্থায়ী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বসবাসের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যোগ্যতা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(F5)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অর্জন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   </w:t>
            </w:r>
            <w:r w:rsidR="002B641D">
              <w:rPr>
                <w:rFonts w:ascii="KoPub돋움체 Bold" w:eastAsia="KoPub돋움체 Bold" w:hint="eastAsia"/>
                <w:lang w:eastAsia="ko-KR"/>
              </w:rPr>
              <w:t xml:space="preserve">     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③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নাগরিকত্ব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গ্রহণ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(귀화)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ab/>
            </w:r>
            <w:r w:rsidRPr="00E2444F">
              <w:rPr>
                <w:rFonts w:ascii="KoPub돋움체 Bold" w:eastAsia="KoPub돋움체 Bold" w:hint="eastAsia"/>
                <w:lang w:eastAsia="ko-KR"/>
              </w:rPr>
              <w:tab/>
            </w:r>
            <w:r w:rsidR="002B641D">
              <w:rPr>
                <w:rFonts w:ascii="KoPub돋움체 Bold" w:eastAsia="KoPub돋움체 Bold" w:hint="eastAsia"/>
                <w:lang w:eastAsia="ko-KR"/>
              </w:rPr>
              <w:t xml:space="preserve">   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④</w:t>
            </w:r>
            <w:r w:rsidR="002B641D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="00C6254A"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অন্যান্য</w:t>
            </w:r>
            <w:r w:rsidR="00C6254A" w:rsidRPr="00E2444F">
              <w:rPr>
                <w:rFonts w:ascii="KoPub돋움체 Bold" w:eastAsia="KoPub돋움체 Bold" w:hint="eastAsia"/>
                <w:lang w:eastAsia="ko-KR"/>
              </w:rPr>
              <w:t xml:space="preserve">  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>(                   )</w:t>
            </w:r>
          </w:p>
          <w:p w14:paraId="5863F474" w14:textId="00036409" w:rsidR="00730D0D" w:rsidRPr="00E2444F" w:rsidRDefault="00730D0D" w:rsidP="007E05D5">
            <w:pPr>
              <w:pStyle w:val="aff1"/>
              <w:spacing w:line="288" w:lineRule="auto"/>
              <w:rPr>
                <w:rFonts w:ascii="KoPub돋움체 Bold" w:eastAsia="KoPub돋움체 Bold"/>
              </w:rPr>
            </w:pPr>
          </w:p>
          <w:p w14:paraId="0DA5EA79" w14:textId="77777777" w:rsidR="00730D0D" w:rsidRPr="00E2444F" w:rsidRDefault="00730D0D" w:rsidP="007E05D5">
            <w:pPr>
              <w:pStyle w:val="aff1"/>
              <w:spacing w:line="288" w:lineRule="auto"/>
              <w:rPr>
                <w:rFonts w:ascii="KoPub돋움체 Bold" w:eastAsia="KoPub돋움체 Bold"/>
                <w:shd w:val="clear" w:color="000000" w:fill="auto"/>
              </w:rPr>
            </w:pPr>
          </w:p>
          <w:p w14:paraId="3120DFC0" w14:textId="77777777" w:rsidR="00730D0D" w:rsidRPr="00E2444F" w:rsidRDefault="00730D0D" w:rsidP="007E05D5">
            <w:pPr>
              <w:pStyle w:val="aff2"/>
              <w:spacing w:line="360" w:lineRule="auto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b/>
                <w:sz w:val="22"/>
              </w:rPr>
              <w:t>Q15-2. 앞으로 어느 지역에서 체류하기를 원하십니까?</w:t>
            </w:r>
          </w:p>
          <w:p w14:paraId="5534A0A4" w14:textId="77777777" w:rsidR="00730D0D" w:rsidRPr="00E2444F" w:rsidRDefault="00730D0D" w:rsidP="007E05D5">
            <w:pPr>
              <w:pStyle w:val="aff1"/>
              <w:spacing w:line="288" w:lineRule="auto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hd w:val="clear" w:color="000000" w:fill="auto"/>
              </w:rPr>
              <w:t xml:space="preserve">  ① 경상북도 현재 지역특화를 신청한 시·군</w:t>
            </w:r>
            <w:r w:rsidRPr="00E2444F">
              <w:rPr>
                <w:rFonts w:ascii="KoPub돋움체 Bold" w:eastAsia="KoPub돋움체 Bold" w:hint="eastAsia"/>
              </w:rPr>
              <w:tab/>
            </w:r>
            <w:r w:rsidRPr="00E2444F">
              <w:rPr>
                <w:rFonts w:ascii="KoPub돋움체 Bold" w:eastAsia="KoPub돋움체 Bold" w:hint="eastAsia"/>
                <w:shd w:val="clear" w:color="000000" w:fill="auto"/>
              </w:rPr>
              <w:t xml:space="preserve">   ② 경상북도의 지역특화를 신청한 시·군 외 다른 지역</w:t>
            </w:r>
          </w:p>
          <w:p w14:paraId="7B485352" w14:textId="20B16F7F" w:rsidR="00730D0D" w:rsidRPr="00E2444F" w:rsidRDefault="00730D0D" w:rsidP="00730D0D">
            <w:pPr>
              <w:spacing w:after="160"/>
              <w:ind w:firstLine="150"/>
              <w:rPr>
                <w:rFonts w:ascii="KoPub돋움체 Bold" w:eastAsia="KoPub돋움체 Bold"/>
                <w:lang w:eastAsia="ko-KR"/>
              </w:rPr>
            </w:pPr>
            <w:r w:rsidRPr="00E2444F">
              <w:rPr>
                <w:rFonts w:ascii="KoPub돋움체 Bold" w:eastAsia="KoPub돋움체 Bold" w:hint="eastAsia"/>
                <w:shd w:val="clear" w:color="000000" w:fill="auto"/>
                <w:lang w:eastAsia="ko-KR"/>
              </w:rPr>
              <w:t xml:space="preserve">③ 경상북도 외 다른 지역 </w:t>
            </w:r>
            <w:proofErr w:type="gramStart"/>
            <w:r w:rsidRPr="00E2444F">
              <w:rPr>
                <w:rFonts w:ascii="KoPub돋움체 Bold" w:eastAsia="KoPub돋움체 Bold" w:hint="eastAsia"/>
                <w:shd w:val="clear" w:color="000000" w:fill="auto"/>
                <w:lang w:eastAsia="ko-KR"/>
              </w:rPr>
              <w:t>(</w:t>
            </w:r>
            <w:r w:rsidRPr="00E2444F">
              <w:rPr>
                <w:rFonts w:ascii="KoPub돋움체 Bold" w:eastAsia="KoPub돋움체 Bold" w:hint="eastAsia"/>
                <w:u w:val="single"/>
                <w:shd w:val="clear" w:color="000000" w:fill="auto"/>
                <w:lang w:eastAsia="ko-KR"/>
              </w:rPr>
              <w:t xml:space="preserve">                 </w:t>
            </w:r>
            <w:r w:rsidRPr="00E2444F">
              <w:rPr>
                <w:rFonts w:ascii="KoPub돋움체 Bold" w:eastAsia="KoPub돋움체 Bold" w:hint="eastAsia"/>
                <w:shd w:val="clear" w:color="000000" w:fill="auto"/>
                <w:lang w:eastAsia="ko-KR"/>
              </w:rPr>
              <w:t>)</w:t>
            </w:r>
            <w:proofErr w:type="gramEnd"/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</w:p>
          <w:p w14:paraId="3ADF144A" w14:textId="7EB52C1D" w:rsidR="00730D0D" w:rsidRPr="00E2444F" w:rsidRDefault="00730D0D" w:rsidP="00730D0D">
            <w:pPr>
              <w:spacing w:after="160"/>
              <w:ind w:firstLine="150"/>
              <w:rPr>
                <w:rFonts w:ascii="KoPub돋움체 Bold" w:eastAsia="KoPub돋움체 Bold"/>
                <w:lang w:eastAsia="ko-KR"/>
              </w:rPr>
            </w:pPr>
            <w:r w:rsidRPr="00E2444F">
              <w:rPr>
                <w:rFonts w:ascii="Nirmala UI" w:eastAsia="KoPub돋움체 Bold" w:hAnsi="Nirmala UI" w:cs="Nirmala UI"/>
                <w:lang w:eastAsia="ko-KR"/>
              </w:rPr>
              <w:t>প্রশ্ন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১৫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>-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২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.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ভবিষ্যতে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আপনি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কোন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অঞ্চলে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অবস্থান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করতে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চান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>?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br/>
              <w:t xml:space="preserve">  ①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গিয়ংসাংবুক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>-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দো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প্রদেশে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বর্তমানে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지역특화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ভিসা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আবেদন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করা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শহর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>/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কাউন্টি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br/>
              <w:t xml:space="preserve">  ②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গিয়ংসাংবুক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>-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দো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প্রদেশে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="00C6254A"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আঞ্চলিক</w:t>
            </w:r>
            <w:r w:rsidR="00C6254A"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="00C6254A"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বিশেষায়িত</w:t>
            </w:r>
            <w:r w:rsidR="00C6254A"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ভিসা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আবেদন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করা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="00C6254A"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শহর</w:t>
            </w:r>
            <w:r w:rsidR="00C6254A" w:rsidRPr="00E2444F">
              <w:rPr>
                <w:rFonts w:ascii="KoPub돋움체 Bold" w:eastAsia="KoPub돋움체 Bold" w:hint="eastAsia"/>
                <w:lang w:eastAsia="ko-KR"/>
              </w:rPr>
              <w:t>/</w:t>
            </w:r>
            <w:r w:rsidR="00C6254A"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কাউন্টি</w:t>
            </w:r>
            <w:r w:rsidR="00C6254A" w:rsidRPr="00E2444F">
              <w:rPr>
                <w:rFonts w:ascii="KoPub돋움체 Bold" w:eastAsia="KoPub돋움체 Bold" w:hint="eastAsia"/>
                <w:lang w:eastAsia="ko-KR"/>
              </w:rPr>
              <w:t xml:space="preserve"> 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ব্যতীত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অন্যান্য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এলাকা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br/>
              <w:t xml:space="preserve">  ③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গিয়ংসাংবুক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>-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দো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প্রদেশের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বাইরে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অন্যান্য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অঞ্চল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(                 )</w:t>
            </w:r>
          </w:p>
          <w:p w14:paraId="5F038FE3" w14:textId="1B1A37B9" w:rsidR="00730D0D" w:rsidRPr="00E2444F" w:rsidRDefault="00730D0D" w:rsidP="007E05D5">
            <w:pPr>
              <w:pStyle w:val="aff1"/>
              <w:spacing w:line="288" w:lineRule="auto"/>
              <w:rPr>
                <w:rFonts w:ascii="KoPub돋움체 Bold" w:eastAsia="KoPub돋움체 Bold"/>
              </w:rPr>
            </w:pPr>
          </w:p>
        </w:tc>
      </w:tr>
    </w:tbl>
    <w:p w14:paraId="44580A45" w14:textId="77777777" w:rsidR="00730D0D" w:rsidRPr="00E2444F" w:rsidRDefault="00730D0D">
      <w:pPr>
        <w:spacing w:after="160"/>
        <w:rPr>
          <w:rFonts w:ascii="KoPub돋움체 Bold" w:eastAsia="KoPub돋움체 Bold"/>
          <w:lang w:eastAsia="ko-KR"/>
        </w:rPr>
      </w:pPr>
    </w:p>
    <w:p w14:paraId="38960A7F" w14:textId="76669245" w:rsidR="008B66BD" w:rsidRPr="00E2444F" w:rsidRDefault="00CC5B7E">
      <w:pPr>
        <w:spacing w:after="40"/>
        <w:rPr>
          <w:rFonts w:ascii="KoPub돋움체 Bold" w:eastAsia="KoPub돋움체 Bold"/>
          <w:lang w:eastAsia="ko-KR"/>
        </w:rPr>
      </w:pPr>
      <w:r w:rsidRPr="00E2444F">
        <w:rPr>
          <w:rFonts w:ascii="KoPub돋움체 Bold" w:eastAsia="KoPub돋움체 Bold" w:hint="eastAsia"/>
          <w:lang w:eastAsia="ko-KR"/>
        </w:rPr>
        <w:t xml:space="preserve">Q16. </w:t>
      </w:r>
      <w:r w:rsidRPr="00E2444F">
        <w:rPr>
          <w:rFonts w:ascii="KoPub돋움체 Bold" w:eastAsia="KoPub돋움체 Bold" w:hint="eastAsia"/>
          <w:lang w:eastAsia="ko-KR"/>
        </w:rPr>
        <w:t>현재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귀하가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근무하는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직장은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다음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중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어떤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분야에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속합니까</w:t>
      </w:r>
      <w:r w:rsidRPr="00E2444F">
        <w:rPr>
          <w:rFonts w:ascii="KoPub돋움체 Bold" w:eastAsia="KoPub돋움체 Bold" w:hint="eastAsia"/>
          <w:lang w:eastAsia="ko-KR"/>
        </w:rPr>
        <w:t>?</w:t>
      </w:r>
      <w:r w:rsidRPr="00E2444F">
        <w:rPr>
          <w:rFonts w:ascii="KoPub돋움체 Bold" w:eastAsia="KoPub돋움체 Bold" w:hint="eastAsia"/>
          <w:lang w:eastAsia="ko-KR"/>
        </w:rPr>
        <w:br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①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농업</w:t>
      </w:r>
      <w:proofErr w:type="gramStart"/>
      <w:r w:rsidRPr="00E2444F">
        <w:rPr>
          <w:rFonts w:ascii="KoPub돋움체 Bold" w:eastAsia="KoPub돋움체 Bold" w:hint="eastAsia"/>
          <w:lang w:eastAsia="ko-KR"/>
        </w:rPr>
        <w:t>,</w:t>
      </w:r>
      <w:r w:rsidRPr="00E2444F">
        <w:rPr>
          <w:rFonts w:ascii="KoPub돋움체 Bold" w:eastAsia="KoPub돋움체 Bold" w:hint="eastAsia"/>
          <w:lang w:eastAsia="ko-KR"/>
        </w:rPr>
        <w:t>어업</w:t>
      </w:r>
      <w:r w:rsidRPr="00E2444F">
        <w:rPr>
          <w:rFonts w:ascii="KoPub돋움체 Bold" w:eastAsia="KoPub돋움체 Bold" w:hint="eastAsia"/>
          <w:lang w:eastAsia="ko-KR"/>
        </w:rPr>
        <w:t>,</w:t>
      </w:r>
      <w:r w:rsidRPr="00E2444F">
        <w:rPr>
          <w:rFonts w:ascii="KoPub돋움체 Bold" w:eastAsia="KoPub돋움체 Bold" w:hint="eastAsia"/>
          <w:lang w:eastAsia="ko-KR"/>
        </w:rPr>
        <w:t>임업</w:t>
      </w:r>
      <w:proofErr w:type="gramEnd"/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>②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제조업</w:t>
      </w:r>
      <w:r w:rsidRPr="00E2444F">
        <w:rPr>
          <w:rFonts w:ascii="KoPub돋움체 Bold" w:eastAsia="KoPub돋움체 Bold" w:hint="eastAsia"/>
          <w:lang w:eastAsia="ko-KR"/>
        </w:rPr>
        <w:t>(</w:t>
      </w:r>
      <w:r w:rsidRPr="00E2444F">
        <w:rPr>
          <w:rFonts w:ascii="KoPub돋움체 Bold" w:eastAsia="KoPub돋움체 Bold" w:hint="eastAsia"/>
          <w:lang w:eastAsia="ko-KR"/>
        </w:rPr>
        <w:t>농</w:t>
      </w:r>
      <w:r w:rsidRPr="00E2444F">
        <w:rPr>
          <w:rFonts w:ascii="KoPub돋움체 Bold" w:eastAsia="KoPub돋움체 Bold" w:hint="eastAsia"/>
          <w:lang w:eastAsia="ko-KR"/>
        </w:rPr>
        <w:t>.</w:t>
      </w:r>
      <w:r w:rsidRPr="00E2444F">
        <w:rPr>
          <w:rFonts w:ascii="KoPub돋움체 Bold" w:eastAsia="KoPub돋움체 Bold" w:hint="eastAsia"/>
          <w:lang w:eastAsia="ko-KR"/>
        </w:rPr>
        <w:t>수산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가공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포함</w:t>
      </w:r>
      <w:r w:rsidRPr="00E2444F">
        <w:rPr>
          <w:rFonts w:ascii="KoPub돋움체 Bold" w:eastAsia="KoPub돋움체 Bold" w:hint="eastAsia"/>
          <w:lang w:eastAsia="ko-KR"/>
        </w:rPr>
        <w:t>)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         </w:t>
      </w:r>
      <w:r w:rsidRPr="00E2444F">
        <w:rPr>
          <w:rFonts w:ascii="KoPub돋움체 Bold" w:eastAsia="KoPub돋움체 Bold" w:hint="eastAsia"/>
          <w:lang w:eastAsia="ko-KR"/>
        </w:rPr>
        <w:t>③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전기</w:t>
      </w:r>
      <w:r w:rsidRPr="00E2444F">
        <w:rPr>
          <w:rFonts w:ascii="KoPub돋움체 Bold" w:eastAsia="KoPub돋움체 Bold" w:hint="eastAsia"/>
          <w:lang w:eastAsia="ko-KR"/>
        </w:rPr>
        <w:t>,</w:t>
      </w:r>
      <w:r w:rsidRPr="00E2444F">
        <w:rPr>
          <w:rFonts w:ascii="KoPub돋움체 Bold" w:eastAsia="KoPub돋움체 Bold" w:hint="eastAsia"/>
          <w:lang w:eastAsia="ko-KR"/>
        </w:rPr>
        <w:t>가스</w:t>
      </w:r>
      <w:r w:rsidRPr="00E2444F">
        <w:rPr>
          <w:rFonts w:ascii="KoPub돋움체 Bold" w:eastAsia="KoPub돋움체 Bold" w:hint="eastAsia"/>
          <w:lang w:eastAsia="ko-KR"/>
        </w:rPr>
        <w:t>,</w:t>
      </w:r>
      <w:r w:rsidRPr="00E2444F">
        <w:rPr>
          <w:rFonts w:ascii="KoPub돋움체 Bold" w:eastAsia="KoPub돋움체 Bold" w:hint="eastAsia"/>
          <w:lang w:eastAsia="ko-KR"/>
        </w:rPr>
        <w:t>증기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등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공급업</w:t>
      </w:r>
      <w:r w:rsidRPr="00E2444F">
        <w:rPr>
          <w:rFonts w:ascii="KoPub돋움체 Bold" w:eastAsia="KoPub돋움체 Bold" w:hint="eastAsia"/>
          <w:lang w:eastAsia="ko-KR"/>
        </w:rPr>
        <w:t xml:space="preserve">     </w:t>
      </w:r>
      <w:r w:rsidRPr="00E2444F">
        <w:rPr>
          <w:rFonts w:ascii="KoPub돋움체 Bold" w:eastAsia="KoPub돋움체 Bold" w:hint="eastAsia"/>
          <w:lang w:eastAsia="ko-KR"/>
        </w:rPr>
        <w:br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④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수도</w:t>
      </w:r>
      <w:r w:rsidRPr="00E2444F">
        <w:rPr>
          <w:rFonts w:ascii="KoPub돋움체 Bold" w:eastAsia="KoPub돋움체 Bold" w:hint="eastAsia"/>
          <w:lang w:eastAsia="ko-KR"/>
        </w:rPr>
        <w:t>,</w:t>
      </w:r>
      <w:r w:rsidRPr="00E2444F">
        <w:rPr>
          <w:rFonts w:ascii="KoPub돋움체 Bold" w:eastAsia="KoPub돋움체 Bold" w:hint="eastAsia"/>
          <w:lang w:eastAsia="ko-KR"/>
        </w:rPr>
        <w:t>하수</w:t>
      </w:r>
      <w:r w:rsidRPr="00E2444F">
        <w:rPr>
          <w:rFonts w:ascii="KoPub돋움체 Bold" w:eastAsia="KoPub돋움체 Bold" w:hint="eastAsia"/>
          <w:lang w:eastAsia="ko-KR"/>
        </w:rPr>
        <w:t>,</w:t>
      </w:r>
      <w:r w:rsidRPr="00E2444F">
        <w:rPr>
          <w:rFonts w:ascii="KoPub돋움체 Bold" w:eastAsia="KoPub돋움체 Bold" w:hint="eastAsia"/>
          <w:lang w:eastAsia="ko-KR"/>
        </w:rPr>
        <w:t>폐기물처리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등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재생업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>⑤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건설업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  <w:t xml:space="preserve">          </w:t>
      </w:r>
      <w:r w:rsidRPr="00E2444F">
        <w:rPr>
          <w:rFonts w:ascii="KoPub돋움체 Bold" w:eastAsia="KoPub돋움체 Bold" w:hint="eastAsia"/>
          <w:lang w:eastAsia="ko-KR"/>
        </w:rPr>
        <w:t>⑥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도매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및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소매업</w:t>
      </w:r>
      <w:r w:rsidRPr="00E2444F">
        <w:rPr>
          <w:rFonts w:ascii="KoPub돋움체 Bold" w:eastAsia="KoPub돋움체 Bold" w:hint="eastAsia"/>
          <w:lang w:eastAsia="ko-KR"/>
        </w:rPr>
        <w:t xml:space="preserve">  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 </w:t>
      </w:r>
      <w:r w:rsidRPr="00E2444F">
        <w:rPr>
          <w:rFonts w:ascii="KoPub돋움체 Bold" w:eastAsia="KoPub돋움체 Bold" w:hint="eastAsia"/>
          <w:lang w:eastAsia="ko-KR"/>
        </w:rPr>
        <w:br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⑦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운수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및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창고업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>⑧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숙박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및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음식점업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⑨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정보통신업</w:t>
      </w:r>
      <w:r w:rsidRPr="00E2444F">
        <w:rPr>
          <w:rFonts w:ascii="KoPub돋움체 Bold" w:eastAsia="KoPub돋움체 Bold" w:hint="eastAsia"/>
          <w:lang w:eastAsia="ko-KR"/>
        </w:rPr>
        <w:t xml:space="preserve">  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  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br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⑩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전문</w:t>
      </w:r>
      <w:r w:rsidRPr="00E2444F">
        <w:rPr>
          <w:rFonts w:ascii="KoPub돋움체 Bold" w:eastAsia="KoPub돋움체 Bold" w:hint="eastAsia"/>
          <w:lang w:eastAsia="ko-KR"/>
        </w:rPr>
        <w:t>,</w:t>
      </w:r>
      <w:r w:rsidRPr="00E2444F">
        <w:rPr>
          <w:rFonts w:ascii="KoPub돋움체 Bold" w:eastAsia="KoPub돋움체 Bold" w:hint="eastAsia"/>
          <w:lang w:eastAsia="ko-KR"/>
        </w:rPr>
        <w:t>과학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및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기술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서비스업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>⑪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사업시설관리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및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임대서비스업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⑫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공공행정</w:t>
      </w:r>
      <w:r w:rsidRPr="00E2444F">
        <w:rPr>
          <w:rFonts w:ascii="KoPub돋움체 Bold" w:eastAsia="KoPub돋움체 Bold" w:hint="eastAsia"/>
          <w:lang w:eastAsia="ko-KR"/>
        </w:rPr>
        <w:t>,</w:t>
      </w:r>
      <w:r w:rsidRPr="00E2444F">
        <w:rPr>
          <w:rFonts w:ascii="KoPub돋움체 Bold" w:eastAsia="KoPub돋움체 Bold" w:hint="eastAsia"/>
          <w:lang w:eastAsia="ko-KR"/>
        </w:rPr>
        <w:t>국방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및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사회보장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행정</w:t>
      </w:r>
      <w:r w:rsidRPr="00E2444F">
        <w:rPr>
          <w:rFonts w:ascii="KoPub돋움체 Bold" w:eastAsia="KoPub돋움체 Bold" w:hint="eastAsia"/>
          <w:lang w:eastAsia="ko-KR"/>
        </w:rPr>
        <w:br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⑬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교육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서비스업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  <w:t xml:space="preserve">         </w:t>
      </w:r>
      <w:r w:rsidRPr="00E2444F">
        <w:rPr>
          <w:rFonts w:ascii="KoPub돋움체 Bold" w:eastAsia="KoPub돋움체 Bold" w:hint="eastAsia"/>
          <w:lang w:eastAsia="ko-KR"/>
        </w:rPr>
        <w:t>⑭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보건업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및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사회복지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서비스업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⑮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예술</w:t>
      </w:r>
      <w:r w:rsidRPr="00E2444F">
        <w:rPr>
          <w:rFonts w:ascii="KoPub돋움체 Bold" w:eastAsia="KoPub돋움체 Bold" w:hint="eastAsia"/>
          <w:lang w:eastAsia="ko-KR"/>
        </w:rPr>
        <w:t>,</w:t>
      </w:r>
      <w:r w:rsidRPr="00E2444F">
        <w:rPr>
          <w:rFonts w:ascii="KoPub돋움체 Bold" w:eastAsia="KoPub돋움체 Bold" w:hint="eastAsia"/>
          <w:lang w:eastAsia="ko-KR"/>
        </w:rPr>
        <w:t>스포츠</w:t>
      </w:r>
      <w:r w:rsidRPr="00E2444F">
        <w:rPr>
          <w:rFonts w:ascii="KoPub돋움체 Bold" w:eastAsia="KoPub돋움체 Bold" w:hint="eastAsia"/>
          <w:lang w:eastAsia="ko-KR"/>
        </w:rPr>
        <w:t>,</w:t>
      </w:r>
      <w:r w:rsidRPr="00E2444F">
        <w:rPr>
          <w:rFonts w:ascii="KoPub돋움체 Bold" w:eastAsia="KoPub돋움체 Bold" w:hint="eastAsia"/>
          <w:lang w:eastAsia="ko-KR"/>
        </w:rPr>
        <w:t>여가관련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서비스업</w:t>
      </w:r>
      <w:r w:rsidR="00ED6D4A">
        <w:rPr>
          <w:rFonts w:ascii="KoPub돋움체 Bold" w:eastAsia="KoPub돋움체 Bold" w:hint="eastAsia"/>
          <w:lang w:eastAsia="ko-KR"/>
        </w:rPr>
        <w:t xml:space="preserve"> </w:t>
      </w:r>
      <w:r w:rsidR="00ED6D4A">
        <w:rPr>
          <w:rFonts w:ascii="KoPub돋움체 Bold" w:eastAsia="KoPub돋움체 Bold"/>
          <w:lang w:eastAsia="ko-KR"/>
        </w:rPr>
        <w:tab/>
      </w:r>
      <w:r w:rsidR="00ED6D4A">
        <w:rPr>
          <w:rFonts w:ascii="KoPub돋움체 Bold" w:eastAsia="KoPub돋움체 Bold"/>
          <w:lang w:eastAsia="ko-KR"/>
        </w:rPr>
        <w:tab/>
      </w:r>
      <w:r w:rsidR="00ED6D4A">
        <w:rPr>
          <w:rFonts w:ascii="KoPub돋움체 Bold" w:eastAsia="KoPub돋움체 Bold"/>
          <w:lang w:eastAsia="ko-KR"/>
        </w:rPr>
        <w:tab/>
      </w:r>
      <w:r w:rsidR="00ED6D4A">
        <w:rPr>
          <w:rFonts w:ascii="KoPub돋움체 Bold" w:eastAsia="KoPub돋움체 Bold" w:hint="eastAsia"/>
          <w:lang w:eastAsia="ko-KR"/>
        </w:rPr>
        <w:t xml:space="preserve">         </w:t>
      </w:r>
      <w:r w:rsidRPr="00E2444F">
        <w:rPr>
          <w:rFonts w:ascii="Cambria Math" w:eastAsia="KoPub돋움체 Bold" w:hAnsi="Cambria Math" w:cs="Cambria Math"/>
          <w:lang w:eastAsia="ko-KR"/>
        </w:rPr>
        <w:t>⑯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협회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및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단체</w:t>
      </w:r>
      <w:r w:rsidRPr="00E2444F">
        <w:rPr>
          <w:rFonts w:ascii="KoPub돋움체 Bold" w:eastAsia="KoPub돋움체 Bold" w:hint="eastAsia"/>
          <w:lang w:eastAsia="ko-KR"/>
        </w:rPr>
        <w:t xml:space="preserve">, </w:t>
      </w:r>
      <w:r w:rsidRPr="00E2444F">
        <w:rPr>
          <w:rFonts w:ascii="KoPub돋움체 Bold" w:eastAsia="KoPub돋움체 Bold" w:hint="eastAsia"/>
          <w:lang w:eastAsia="ko-KR"/>
        </w:rPr>
        <w:t>기타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개입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서비스업</w:t>
      </w:r>
    </w:p>
    <w:p w14:paraId="1B5AC00C" w14:textId="77777777" w:rsidR="002B641D" w:rsidRDefault="00CC5B7E">
      <w:pPr>
        <w:spacing w:after="160"/>
        <w:rPr>
          <w:rFonts w:ascii="KoPub돋움체 Bold" w:eastAsia="KoPub돋움체 Bold"/>
          <w:lang w:eastAsia="ko-KR"/>
        </w:rPr>
      </w:pPr>
      <w:r w:rsidRPr="00E2444F">
        <w:rPr>
          <w:rFonts w:ascii="Nirmala UI" w:eastAsia="KoPub돋움체 Bold" w:hAnsi="Nirmala UI" w:cs="Nirmala UI"/>
        </w:rPr>
        <w:t>প্রশ্ন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১৬</w:t>
      </w:r>
      <w:r w:rsidRPr="00E2444F">
        <w:rPr>
          <w:rFonts w:ascii="KoPub돋움체 Bold" w:eastAsia="KoPub돋움체 Bold" w:hint="eastAsia"/>
        </w:rPr>
        <w:t xml:space="preserve">. </w:t>
      </w:r>
      <w:r w:rsidRPr="00E2444F">
        <w:rPr>
          <w:rFonts w:ascii="Nirmala UI" w:eastAsia="KoPub돋움체 Bold" w:hAnsi="Nirmala UI" w:cs="Nirmala UI"/>
        </w:rPr>
        <w:t>আপনি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বর্তমানে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যে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প্রতিষ্ঠানে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কাজ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করছেন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সেটি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কোন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খাতে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পড়ে</w:t>
      </w:r>
      <w:r w:rsidRPr="00E2444F">
        <w:rPr>
          <w:rFonts w:ascii="KoPub돋움체 Bold" w:eastAsia="KoPub돋움체 Bold" w:hint="eastAsia"/>
        </w:rPr>
        <w:t>?</w:t>
      </w:r>
      <w:r w:rsidRPr="00E2444F">
        <w:rPr>
          <w:rFonts w:ascii="KoPub돋움체 Bold" w:eastAsia="KoPub돋움체 Bold" w:hint="eastAsia"/>
        </w:rPr>
        <w:br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①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কৃষি</w:t>
      </w:r>
      <w:r w:rsidRPr="00E2444F">
        <w:rPr>
          <w:rFonts w:ascii="KoPub돋움체 Bold" w:eastAsia="KoPub돋움체 Bold" w:hint="eastAsia"/>
          <w:lang w:eastAsia="ko-KR"/>
        </w:rPr>
        <w:t xml:space="preserve">, </w:t>
      </w:r>
      <w:r w:rsidRPr="00E2444F">
        <w:rPr>
          <w:rFonts w:ascii="Nirmala UI" w:eastAsia="KoPub돋움체 Bold" w:hAnsi="Nirmala UI" w:cs="Nirmala UI"/>
          <w:lang w:eastAsia="ko-KR"/>
        </w:rPr>
        <w:t>মৎস্য</w:t>
      </w:r>
      <w:r w:rsidRPr="00E2444F">
        <w:rPr>
          <w:rFonts w:ascii="KoPub돋움체 Bold" w:eastAsia="KoPub돋움체 Bold" w:hint="eastAsia"/>
          <w:lang w:eastAsia="ko-KR"/>
        </w:rPr>
        <w:t xml:space="preserve">, </w:t>
      </w:r>
      <w:r w:rsidRPr="00E2444F">
        <w:rPr>
          <w:rFonts w:ascii="Nirmala UI" w:eastAsia="KoPub돋움체 Bold" w:hAnsi="Nirmala UI" w:cs="Nirmala UI"/>
          <w:lang w:eastAsia="ko-KR"/>
        </w:rPr>
        <w:t>বনজ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②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উৎপাদন</w:t>
      </w:r>
      <w:r w:rsidRPr="00E2444F">
        <w:rPr>
          <w:rFonts w:ascii="KoPub돋움체 Bold" w:eastAsia="KoPub돋움체 Bold" w:hint="eastAsia"/>
          <w:lang w:eastAsia="ko-KR"/>
        </w:rPr>
        <w:t xml:space="preserve"> (</w:t>
      </w:r>
      <w:r w:rsidRPr="00E2444F">
        <w:rPr>
          <w:rFonts w:ascii="Nirmala UI" w:eastAsia="KoPub돋움체 Bold" w:hAnsi="Nirmala UI" w:cs="Nirmala UI"/>
          <w:lang w:eastAsia="ko-KR"/>
        </w:rPr>
        <w:t>কৃষি</w:t>
      </w:r>
      <w:r w:rsidRPr="00E2444F">
        <w:rPr>
          <w:rFonts w:ascii="KoPub돋움체 Bold" w:eastAsia="KoPub돋움체 Bold" w:hint="eastAsia"/>
          <w:lang w:eastAsia="ko-KR"/>
        </w:rPr>
        <w:t>/</w:t>
      </w:r>
      <w:r w:rsidRPr="00E2444F">
        <w:rPr>
          <w:rFonts w:ascii="Nirmala UI" w:eastAsia="KoPub돋움체 Bold" w:hAnsi="Nirmala UI" w:cs="Nirmala UI"/>
          <w:lang w:eastAsia="ko-KR"/>
        </w:rPr>
        <w:t>মৎস্য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প্রক্রিয়াকরণসহ</w:t>
      </w:r>
      <w:r w:rsidRPr="00E2444F">
        <w:rPr>
          <w:rFonts w:ascii="KoPub돋움체 Bold" w:eastAsia="KoPub돋움체 Bold" w:hint="eastAsia"/>
          <w:lang w:eastAsia="ko-KR"/>
        </w:rPr>
        <w:t>)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③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বিদ্যুৎ</w:t>
      </w:r>
      <w:r w:rsidRPr="00E2444F">
        <w:rPr>
          <w:rFonts w:ascii="KoPub돋움체 Bold" w:eastAsia="KoPub돋움체 Bold" w:hint="eastAsia"/>
          <w:lang w:eastAsia="ko-KR"/>
        </w:rPr>
        <w:t xml:space="preserve">, </w:t>
      </w:r>
      <w:r w:rsidRPr="00E2444F">
        <w:rPr>
          <w:rFonts w:ascii="Nirmala UI" w:eastAsia="KoPub돋움체 Bold" w:hAnsi="Nirmala UI" w:cs="Nirmala UI"/>
          <w:lang w:eastAsia="ko-KR"/>
        </w:rPr>
        <w:t>গ্যাস</w:t>
      </w:r>
      <w:r w:rsidRPr="00E2444F">
        <w:rPr>
          <w:rFonts w:ascii="KoPub돋움체 Bold" w:eastAsia="KoPub돋움체 Bold" w:hint="eastAsia"/>
          <w:lang w:eastAsia="ko-KR"/>
        </w:rPr>
        <w:t xml:space="preserve">, </w:t>
      </w:r>
      <w:r w:rsidRPr="00E2444F">
        <w:rPr>
          <w:rFonts w:ascii="Nirmala UI" w:eastAsia="KoPub돋움체 Bold" w:hAnsi="Nirmala UI" w:cs="Nirmala UI"/>
          <w:lang w:eastAsia="ko-KR"/>
        </w:rPr>
        <w:t>বাষ্প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সরবরাহ</w:t>
      </w:r>
      <w:r w:rsidRPr="00E2444F">
        <w:rPr>
          <w:rFonts w:ascii="KoPub돋움체 Bold" w:eastAsia="KoPub돋움체 Bold" w:hint="eastAsia"/>
          <w:lang w:eastAsia="ko-KR"/>
        </w:rPr>
        <w:br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④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পানি</w:t>
      </w:r>
      <w:r w:rsidRPr="00E2444F">
        <w:rPr>
          <w:rFonts w:ascii="KoPub돋움체 Bold" w:eastAsia="KoPub돋움체 Bold" w:hint="eastAsia"/>
          <w:lang w:eastAsia="ko-KR"/>
        </w:rPr>
        <w:t xml:space="preserve">, </w:t>
      </w:r>
      <w:r w:rsidRPr="00E2444F">
        <w:rPr>
          <w:rFonts w:ascii="Nirmala UI" w:eastAsia="KoPub돋움체 Bold" w:hAnsi="Nirmala UI" w:cs="Nirmala UI"/>
          <w:lang w:eastAsia="ko-KR"/>
        </w:rPr>
        <w:t>নিকাশী</w:t>
      </w:r>
      <w:r w:rsidRPr="00E2444F">
        <w:rPr>
          <w:rFonts w:ascii="KoPub돋움체 Bold" w:eastAsia="KoPub돋움체 Bold" w:hint="eastAsia"/>
          <w:lang w:eastAsia="ko-KR"/>
        </w:rPr>
        <w:t xml:space="preserve">, </w:t>
      </w:r>
      <w:r w:rsidRPr="00E2444F">
        <w:rPr>
          <w:rFonts w:ascii="Nirmala UI" w:eastAsia="KoPub돋움체 Bold" w:hAnsi="Nirmala UI" w:cs="Nirmala UI"/>
          <w:lang w:eastAsia="ko-KR"/>
        </w:rPr>
        <w:t>বর্জ্য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관리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ও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পুনর্ব্যবহার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⑤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নির্মাণ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⑥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পাইকারি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ও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খুচরা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ব্যবসা</w:t>
      </w:r>
      <w:r w:rsidRPr="00E2444F">
        <w:rPr>
          <w:rFonts w:ascii="KoPub돋움체 Bold" w:eastAsia="KoPub돋움체 Bold" w:hint="eastAsia"/>
          <w:lang w:eastAsia="ko-KR"/>
        </w:rPr>
        <w:br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⑦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পরিবহন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ও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গুদামজাতকরণ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⑧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আবাসন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ও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খাদ্যসেবা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⑨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তথ্য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ও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যোগাযোগ</w:t>
      </w:r>
      <w:r w:rsidRPr="00E2444F">
        <w:rPr>
          <w:rFonts w:ascii="KoPub돋움체 Bold" w:eastAsia="KoPub돋움체 Bold" w:hint="eastAsia"/>
          <w:lang w:eastAsia="ko-KR"/>
        </w:rPr>
        <w:br/>
        <w:t xml:space="preserve">  </w:t>
      </w:r>
      <w:r w:rsidRPr="00E2444F">
        <w:rPr>
          <w:rFonts w:ascii="KoPub돋움체 Bold" w:eastAsia="KoPub돋움체 Bold" w:hint="eastAsia"/>
          <w:lang w:eastAsia="ko-KR"/>
        </w:rPr>
        <w:t>⑩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পেশাগত</w:t>
      </w:r>
      <w:r w:rsidRPr="00E2444F">
        <w:rPr>
          <w:rFonts w:ascii="KoPub돋움체 Bold" w:eastAsia="KoPub돋움체 Bold" w:hint="eastAsia"/>
          <w:lang w:eastAsia="ko-KR"/>
        </w:rPr>
        <w:t xml:space="preserve">, </w:t>
      </w:r>
      <w:r w:rsidRPr="00E2444F">
        <w:rPr>
          <w:rFonts w:ascii="Nirmala UI" w:eastAsia="KoPub돋움체 Bold" w:hAnsi="Nirmala UI" w:cs="Nirmala UI"/>
          <w:lang w:eastAsia="ko-KR"/>
        </w:rPr>
        <w:t>বৈজ্ঞানিক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ও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প্রযুক্তিগত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সেবা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⑪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ব্যবসা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সুবিধা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ব্যবস</w:t>
      </w:r>
      <w:r w:rsidRPr="00E2444F">
        <w:rPr>
          <w:rFonts w:ascii="Nirmala UI" w:eastAsia="KoPub돋움체 Bold" w:hAnsi="Nirmala UI" w:cs="Nirmala UI"/>
          <w:lang w:eastAsia="ko-KR"/>
        </w:rPr>
        <w:t>্থাপনা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ও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ভাড়া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সেবা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</w:t>
      </w:r>
      <w:r w:rsidRPr="00E2444F">
        <w:rPr>
          <w:rFonts w:ascii="KoPub돋움체 Bold" w:eastAsia="KoPub돋움체 Bold" w:hint="eastAsia"/>
          <w:lang w:eastAsia="ko-KR"/>
        </w:rPr>
        <w:t>⑫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সরকারি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="002B641D">
        <w:rPr>
          <w:rFonts w:ascii="KoPub돋움체 Bold" w:eastAsia="KoPub돋움체 Bold" w:hint="eastAsia"/>
          <w:lang w:eastAsia="ko-KR"/>
        </w:rPr>
        <w:t xml:space="preserve">   </w:t>
      </w:r>
    </w:p>
    <w:p w14:paraId="6F1D6B52" w14:textId="6DB1EFE6" w:rsidR="008B66BD" w:rsidRPr="00E2444F" w:rsidRDefault="002B641D">
      <w:pPr>
        <w:spacing w:after="160"/>
        <w:rPr>
          <w:rFonts w:ascii="KoPub돋움체 Bold" w:eastAsia="KoPub돋움체 Bold"/>
          <w:lang w:eastAsia="ko-KR"/>
        </w:rPr>
      </w:pPr>
      <w:r>
        <w:rPr>
          <w:rFonts w:ascii="KoPub돋움체 Bold" w:eastAsia="KoPub돋움체 Bold" w:hint="eastAsia"/>
          <w:lang w:eastAsia="ko-KR"/>
        </w:rPr>
        <w:t xml:space="preserve">      </w:t>
      </w:r>
      <w:r w:rsidRPr="00E2444F">
        <w:rPr>
          <w:rFonts w:ascii="Nirmala UI" w:eastAsia="KoPub돋움체 Bold" w:hAnsi="Nirmala UI" w:cs="Nirmala UI"/>
          <w:lang w:eastAsia="ko-KR"/>
        </w:rPr>
        <w:t>প্রশাসন</w:t>
      </w:r>
      <w:r w:rsidRPr="00E2444F">
        <w:rPr>
          <w:rFonts w:ascii="KoPub돋움체 Bold" w:eastAsia="KoPub돋움체 Bold" w:hint="eastAsia"/>
          <w:lang w:eastAsia="ko-KR"/>
        </w:rPr>
        <w:t xml:space="preserve">, </w:t>
      </w:r>
      <w:r w:rsidRPr="00E2444F">
        <w:rPr>
          <w:rFonts w:ascii="Nirmala UI" w:eastAsia="KoPub돋움체 Bold" w:hAnsi="Nirmala UI" w:cs="Nirmala UI"/>
          <w:lang w:eastAsia="ko-KR"/>
        </w:rPr>
        <w:t>প্রতিরক্ষা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ও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সামাজিক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নিরাপত্তা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প্রশাসন</w:t>
      </w:r>
      <w:r w:rsidRPr="00E2444F">
        <w:rPr>
          <w:rFonts w:ascii="KoPub돋움체 Bold" w:eastAsia="KoPub돋움체 Bold" w:hint="eastAsia"/>
          <w:lang w:eastAsia="ko-KR"/>
        </w:rPr>
        <w:br/>
      </w:r>
      <w:proofErr w:type="gramStart"/>
      <w:r w:rsidRPr="00E2444F">
        <w:rPr>
          <w:rFonts w:ascii="KoPub돋움체 Bold" w:eastAsia="KoPub돋움체 Bold" w:hint="eastAsia"/>
          <w:lang w:eastAsia="ko-KR"/>
        </w:rPr>
        <w:t xml:space="preserve">  ⑬</w:t>
      </w:r>
      <w:proofErr w:type="gramEnd"/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শিক্ষা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সেবা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খাত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⑭ </w:t>
      </w:r>
      <w:r w:rsidRPr="00E2444F">
        <w:rPr>
          <w:rFonts w:ascii="Nirmala UI" w:eastAsia="KoPub돋움체 Bold" w:hAnsi="Nirmala UI" w:cs="Nirmala UI"/>
          <w:lang w:eastAsia="ko-KR"/>
        </w:rPr>
        <w:t>স্বাস্থ্য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ও</w:t>
      </w:r>
      <w:r w:rsidRPr="00E2444F">
        <w:rPr>
          <w:rFonts w:ascii="KoPub돋움체 Bold" w:eastAsia="KoPub돋움체 Bold" w:hint="eastAsia"/>
          <w:lang w:eastAsia="ko-KR"/>
        </w:rPr>
        <w:t xml:space="preserve"> 사회복지 </w:t>
      </w:r>
      <w:r w:rsidRPr="00E2444F">
        <w:rPr>
          <w:rFonts w:ascii="Nirmala UI" w:eastAsia="KoPub돋움체 Bold" w:hAnsi="Nirmala UI" w:cs="Nirmala UI"/>
          <w:lang w:eastAsia="ko-KR"/>
        </w:rPr>
        <w:t>সেবা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খাত</w:t>
      </w:r>
      <w:r w:rsidRPr="00E2444F">
        <w:rPr>
          <w:rFonts w:ascii="KoPub돋움체 Bold" w:eastAsia="KoPub돋움체 Bold" w:hint="eastAsia"/>
          <w:lang w:eastAsia="ko-KR"/>
        </w:rPr>
        <w:tab/>
        <w:t xml:space="preserve"> ⑮ </w:t>
      </w:r>
      <w:r w:rsidRPr="00E2444F">
        <w:rPr>
          <w:rFonts w:ascii="Nirmala UI" w:eastAsia="KoPub돋움체 Bold" w:hAnsi="Nirmala UI" w:cs="Nirmala UI"/>
          <w:lang w:eastAsia="ko-KR"/>
        </w:rPr>
        <w:t>শিল্পকলা</w:t>
      </w:r>
      <w:r w:rsidRPr="00E2444F">
        <w:rPr>
          <w:rFonts w:ascii="KoPub돋움체 Bold" w:eastAsia="KoPub돋움체 Bold" w:hint="eastAsia"/>
          <w:lang w:eastAsia="ko-KR"/>
        </w:rPr>
        <w:t xml:space="preserve">, </w:t>
      </w:r>
      <w:r w:rsidRPr="00E2444F">
        <w:rPr>
          <w:rFonts w:ascii="Nirmala UI" w:eastAsia="KoPub돋움체 Bold" w:hAnsi="Nirmala UI" w:cs="Nirmala UI"/>
          <w:lang w:eastAsia="ko-KR"/>
        </w:rPr>
        <w:t>ক্রীড়া</w:t>
      </w:r>
      <w:r w:rsidRPr="00E2444F">
        <w:rPr>
          <w:rFonts w:ascii="KoPub돋움체 Bold" w:eastAsia="KoPub돋움체 Bold" w:hint="eastAsia"/>
          <w:lang w:eastAsia="ko-KR"/>
        </w:rPr>
        <w:t xml:space="preserve">, </w:t>
      </w:r>
      <w:r w:rsidRPr="00E2444F">
        <w:rPr>
          <w:rFonts w:ascii="Nirmala UI" w:eastAsia="KoPub돋움체 Bold" w:hAnsi="Nirmala UI" w:cs="Nirmala UI"/>
          <w:lang w:eastAsia="ko-KR"/>
        </w:rPr>
        <w:t>অবসর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সম্পর্কিত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সেবা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খাত</w:t>
      </w:r>
      <w:r w:rsidRPr="00E2444F">
        <w:rPr>
          <w:rFonts w:ascii="KoPub돋움체 Bold" w:eastAsia="KoPub돋움체 Bold" w:hint="eastAsia"/>
          <w:lang w:eastAsia="ko-KR"/>
        </w:rPr>
        <w:br/>
        <w:t xml:space="preserve">  </w:t>
      </w:r>
      <w:r w:rsidRPr="00E2444F">
        <w:rPr>
          <w:rFonts w:ascii="Cambria Math" w:eastAsia="KoPub돋움체 Bold" w:hAnsi="Cambria Math" w:cs="Cambria Math"/>
          <w:lang w:eastAsia="ko-KR"/>
        </w:rPr>
        <w:t>⑯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সমিতি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ও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সংস্থা</w:t>
      </w:r>
      <w:r w:rsidRPr="00E2444F">
        <w:rPr>
          <w:rFonts w:ascii="KoPub돋움체 Bold" w:eastAsia="KoPub돋움체 Bold" w:hint="eastAsia"/>
          <w:lang w:eastAsia="ko-KR"/>
        </w:rPr>
        <w:t xml:space="preserve">, </w:t>
      </w:r>
      <w:r w:rsidRPr="00E2444F">
        <w:rPr>
          <w:rFonts w:ascii="Nirmala UI" w:eastAsia="KoPub돋움체 Bold" w:hAnsi="Nirmala UI" w:cs="Nirmala UI"/>
          <w:lang w:eastAsia="ko-KR"/>
        </w:rPr>
        <w:t>এবং</w:t>
      </w:r>
      <w:r w:rsidRPr="00E2444F">
        <w:rPr>
          <w:rFonts w:ascii="KoPub돋움체 Bold" w:eastAsia="KoPub돋움체 Bold" w:hint="eastAsia"/>
          <w:lang w:eastAsia="ko-KR"/>
        </w:rPr>
        <w:t xml:space="preserve"> 기타 </w:t>
      </w:r>
      <w:r w:rsidRPr="00E2444F">
        <w:rPr>
          <w:rFonts w:ascii="Nirmala UI" w:eastAsia="KoPub돋움체 Bold" w:hAnsi="Nirmala UI" w:cs="Nirmala UI"/>
          <w:lang w:eastAsia="ko-KR"/>
        </w:rPr>
        <w:t>সহায়তামূলক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সেবা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খাত</w:t>
      </w:r>
    </w:p>
    <w:p w14:paraId="56AB2A0A" w14:textId="77777777" w:rsidR="008B66BD" w:rsidRPr="00E2444F" w:rsidRDefault="00CC5B7E">
      <w:pPr>
        <w:spacing w:after="40"/>
        <w:rPr>
          <w:rFonts w:ascii="KoPub돋움체 Bold" w:eastAsia="KoPub돋움체 Bold"/>
          <w:lang w:eastAsia="ko-KR"/>
        </w:rPr>
      </w:pPr>
      <w:r w:rsidRPr="00E2444F">
        <w:rPr>
          <w:rFonts w:ascii="KoPub돋움체 Bold" w:eastAsia="KoPub돋움체 Bold" w:hint="eastAsia"/>
          <w:lang w:eastAsia="ko-KR"/>
        </w:rPr>
        <w:t xml:space="preserve">Q17. </w:t>
      </w:r>
      <w:r w:rsidRPr="00E2444F">
        <w:rPr>
          <w:rFonts w:ascii="KoPub돋움체 Bold" w:eastAsia="KoPub돋움체 Bold" w:hint="eastAsia"/>
          <w:lang w:eastAsia="ko-KR"/>
        </w:rPr>
        <w:t>월평균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임금은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세금을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공제하기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전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총금액은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얼마입니까</w:t>
      </w:r>
      <w:r w:rsidRPr="00E2444F">
        <w:rPr>
          <w:rFonts w:ascii="KoPub돋움체 Bold" w:eastAsia="KoPub돋움체 Bold" w:hint="eastAsia"/>
          <w:lang w:eastAsia="ko-KR"/>
        </w:rPr>
        <w:t xml:space="preserve">?               </w:t>
      </w:r>
      <w:r w:rsidRPr="00E2444F">
        <w:rPr>
          <w:rFonts w:ascii="KoPub돋움체 Bold" w:eastAsia="KoPub돋움체 Bold" w:hint="eastAsia"/>
          <w:lang w:eastAsia="ko-KR"/>
        </w:rPr>
        <w:t>원</w:t>
      </w:r>
    </w:p>
    <w:p w14:paraId="7F78A835" w14:textId="58065966" w:rsidR="008B66BD" w:rsidRPr="00E2444F" w:rsidRDefault="00CC5B7E">
      <w:pPr>
        <w:spacing w:after="160"/>
        <w:rPr>
          <w:rFonts w:ascii="KoPub돋움체 Bold" w:eastAsia="KoPub돋움체 Bold"/>
          <w:lang w:eastAsia="ko-KR"/>
        </w:rPr>
      </w:pPr>
      <w:r w:rsidRPr="00E2444F">
        <w:rPr>
          <w:rFonts w:ascii="Nirmala UI" w:eastAsia="KoPub돋움체 Bold" w:hAnsi="Nirmala UI" w:cs="Nirmala UI"/>
          <w:lang w:eastAsia="ko-KR"/>
        </w:rPr>
        <w:t>প্রশ্ন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১৭</w:t>
      </w:r>
      <w:r w:rsidRPr="00E2444F">
        <w:rPr>
          <w:rFonts w:ascii="KoPub돋움체 Bold" w:eastAsia="KoPub돋움체 Bold" w:hint="eastAsia"/>
          <w:lang w:eastAsia="ko-KR"/>
        </w:rPr>
        <w:t xml:space="preserve">. </w:t>
      </w:r>
      <w:r w:rsidRPr="00E2444F">
        <w:rPr>
          <w:rFonts w:ascii="Nirmala UI" w:eastAsia="KoPub돋움체 Bold" w:hAnsi="Nirmala UI" w:cs="Nirmala UI"/>
          <w:lang w:eastAsia="ko-KR"/>
        </w:rPr>
        <w:t>কর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কাটার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আগে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আপনার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মাসিক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গড়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মোট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বেতন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কত</w:t>
      </w:r>
      <w:r w:rsidRPr="00E2444F">
        <w:rPr>
          <w:rFonts w:ascii="KoPub돋움체 Bold" w:eastAsia="KoPub돋움체 Bold" w:hint="eastAsia"/>
          <w:lang w:eastAsia="ko-KR"/>
        </w:rPr>
        <w:t xml:space="preserve">?               </w:t>
      </w:r>
      <w:r w:rsidR="00ED6D4A">
        <w:rPr>
          <w:rFonts w:ascii="Nirmala UI" w:eastAsia="KoPub돋움체 Bold" w:hAnsi="Nirmala UI" w:cs="Nirmala UI"/>
          <w:lang w:eastAsia="ko-KR"/>
        </w:rPr>
        <w:t>উ</w:t>
      </w:r>
      <w:r w:rsidRPr="00E2444F">
        <w:rPr>
          <w:rFonts w:ascii="Nirmala UI" w:eastAsia="KoPub돋움체 Bold" w:hAnsi="Nirmala UI" w:cs="Nirmala UI"/>
          <w:lang w:eastAsia="ko-KR"/>
        </w:rPr>
        <w:t>ওন</w:t>
      </w:r>
    </w:p>
    <w:p w14:paraId="52D9ECA5" w14:textId="77777777" w:rsidR="008B66BD" w:rsidRPr="00E2444F" w:rsidRDefault="00CC5B7E">
      <w:pPr>
        <w:spacing w:after="40"/>
        <w:rPr>
          <w:rFonts w:ascii="KoPub돋움체 Bold" w:eastAsia="KoPub돋움체 Bold"/>
          <w:lang w:eastAsia="ko-KR"/>
        </w:rPr>
      </w:pPr>
      <w:r w:rsidRPr="00E2444F">
        <w:rPr>
          <w:rFonts w:ascii="KoPub돋움체 Bold" w:eastAsia="KoPub돋움체 Bold" w:hint="eastAsia"/>
          <w:lang w:eastAsia="ko-KR"/>
        </w:rPr>
        <w:t xml:space="preserve">Q18. </w:t>
      </w:r>
      <w:r w:rsidRPr="00E2444F">
        <w:rPr>
          <w:rFonts w:ascii="KoPub돋움체 Bold" w:eastAsia="KoPub돋움체 Bold" w:hint="eastAsia"/>
          <w:lang w:eastAsia="ko-KR"/>
        </w:rPr>
        <w:t>현재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사업장에서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일주일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동안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평균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몇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시간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동안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근무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하십니까</w:t>
      </w:r>
      <w:proofErr w:type="gramStart"/>
      <w:r w:rsidRPr="00E2444F">
        <w:rPr>
          <w:rFonts w:ascii="KoPub돋움체 Bold" w:eastAsia="KoPub돋움체 Bold" w:hint="eastAsia"/>
          <w:lang w:eastAsia="ko-KR"/>
        </w:rPr>
        <w:t>?(</w:t>
      </w:r>
      <w:proofErr w:type="gramEnd"/>
      <w:r w:rsidRPr="00E2444F">
        <w:rPr>
          <w:rFonts w:ascii="KoPub돋움체 Bold" w:eastAsia="KoPub돋움체 Bold" w:hint="eastAsia"/>
          <w:lang w:eastAsia="ko-KR"/>
        </w:rPr>
        <w:t>초과근무·야간근무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시간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제외</w:t>
      </w:r>
      <w:r w:rsidRPr="00E2444F">
        <w:rPr>
          <w:rFonts w:ascii="KoPub돋움체 Bold" w:eastAsia="KoPub돋움체 Bold" w:hint="eastAsia"/>
          <w:lang w:eastAsia="ko-KR"/>
        </w:rPr>
        <w:t xml:space="preserve">)              </w:t>
      </w:r>
      <w:r w:rsidRPr="00E2444F">
        <w:rPr>
          <w:rFonts w:ascii="KoPub돋움체 Bold" w:eastAsia="KoPub돋움체 Bold" w:hint="eastAsia"/>
          <w:lang w:eastAsia="ko-KR"/>
        </w:rPr>
        <w:t>시간</w:t>
      </w:r>
    </w:p>
    <w:p w14:paraId="0D58454B" w14:textId="77777777" w:rsidR="008B66BD" w:rsidRPr="00E2444F" w:rsidRDefault="00CC5B7E">
      <w:pPr>
        <w:spacing w:after="160"/>
        <w:rPr>
          <w:rFonts w:ascii="KoPub돋움체 Bold" w:eastAsia="KoPub돋움체 Bold"/>
          <w:lang w:eastAsia="ko-KR"/>
        </w:rPr>
      </w:pPr>
      <w:r w:rsidRPr="00E2444F">
        <w:rPr>
          <w:rFonts w:ascii="Nirmala UI" w:eastAsia="KoPub돋움체 Bold" w:hAnsi="Nirmala UI" w:cs="Nirmala UI"/>
        </w:rPr>
        <w:t>প্রশ্ন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১৮</w:t>
      </w:r>
      <w:r w:rsidRPr="00E2444F">
        <w:rPr>
          <w:rFonts w:ascii="KoPub돋움체 Bold" w:eastAsia="KoPub돋움체 Bold" w:hint="eastAsia"/>
        </w:rPr>
        <w:t xml:space="preserve">. </w:t>
      </w:r>
      <w:r w:rsidRPr="00E2444F">
        <w:rPr>
          <w:rFonts w:ascii="Nirmala UI" w:eastAsia="KoPub돋움체 Bold" w:hAnsi="Nirmala UI" w:cs="Nirmala UI"/>
        </w:rPr>
        <w:t>বর্তমানে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আপনার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কর্মস্থলে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সপ্তাহে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গড়ে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কত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ঘণ্টা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কাজ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করেন</w:t>
      </w:r>
      <w:r w:rsidRPr="00E2444F">
        <w:rPr>
          <w:rFonts w:ascii="KoPub돋움체 Bold" w:eastAsia="KoPub돋움체 Bold" w:hint="eastAsia"/>
        </w:rPr>
        <w:t xml:space="preserve">? </w:t>
      </w:r>
      <w:r w:rsidRPr="00E2444F">
        <w:rPr>
          <w:rFonts w:ascii="KoPub돋움체 Bold" w:eastAsia="KoPub돋움체 Bold" w:hint="eastAsia"/>
          <w:lang w:eastAsia="ko-KR"/>
        </w:rPr>
        <w:t>(</w:t>
      </w:r>
      <w:r w:rsidRPr="00E2444F">
        <w:rPr>
          <w:rFonts w:ascii="Nirmala UI" w:eastAsia="KoPub돋움체 Bold" w:hAnsi="Nirmala UI" w:cs="Nirmala UI"/>
          <w:lang w:eastAsia="ko-KR"/>
        </w:rPr>
        <w:t>ওভারটাইম</w:t>
      </w:r>
      <w:r w:rsidRPr="00E2444F">
        <w:rPr>
          <w:rFonts w:ascii="KoPub돋움체 Bold" w:eastAsia="KoPub돋움체 Bold" w:hint="eastAsia"/>
          <w:lang w:eastAsia="ko-KR"/>
        </w:rPr>
        <w:t>/</w:t>
      </w:r>
      <w:r w:rsidRPr="00E2444F">
        <w:rPr>
          <w:rFonts w:ascii="Nirmala UI" w:eastAsia="KoPub돋움체 Bold" w:hAnsi="Nirmala UI" w:cs="Nirmala UI"/>
          <w:lang w:eastAsia="ko-KR"/>
        </w:rPr>
        <w:t>রাতের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কাজ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proofErr w:type="gramStart"/>
      <w:r w:rsidRPr="00E2444F">
        <w:rPr>
          <w:rFonts w:ascii="Nirmala UI" w:eastAsia="KoPub돋움체 Bold" w:hAnsi="Nirmala UI" w:cs="Nirmala UI"/>
          <w:lang w:eastAsia="ko-KR"/>
        </w:rPr>
        <w:t>বাদে</w:t>
      </w:r>
      <w:r w:rsidRPr="00E2444F">
        <w:rPr>
          <w:rFonts w:ascii="KoPub돋움체 Bold" w:eastAsia="KoPub돋움체 Bold" w:hint="eastAsia"/>
          <w:lang w:eastAsia="ko-KR"/>
        </w:rPr>
        <w:t xml:space="preserve">)   </w:t>
      </w:r>
      <w:proofErr w:type="gramEnd"/>
      <w:r w:rsidRPr="00E2444F">
        <w:rPr>
          <w:rFonts w:ascii="KoPub돋움체 Bold" w:eastAsia="KoPub돋움체 Bold" w:hint="eastAsia"/>
          <w:lang w:eastAsia="ko-KR"/>
        </w:rPr>
        <w:t xml:space="preserve">           </w:t>
      </w:r>
      <w:r w:rsidRPr="00E2444F">
        <w:rPr>
          <w:rFonts w:ascii="Nirmala UI" w:eastAsia="KoPub돋움체 Bold" w:hAnsi="Nirmala UI" w:cs="Nirmala UI"/>
          <w:lang w:eastAsia="ko-KR"/>
        </w:rPr>
        <w:t>ঘণ্টা</w:t>
      </w:r>
    </w:p>
    <w:p w14:paraId="0E670F70" w14:textId="77777777" w:rsidR="008B66BD" w:rsidRPr="00E2444F" w:rsidRDefault="00CC5B7E">
      <w:pPr>
        <w:spacing w:after="40"/>
        <w:rPr>
          <w:rFonts w:ascii="KoPub돋움체 Bold" w:eastAsia="KoPub돋움체 Bold"/>
          <w:lang w:eastAsia="ko-KR"/>
        </w:rPr>
      </w:pPr>
      <w:r w:rsidRPr="00E2444F">
        <w:rPr>
          <w:rFonts w:ascii="KoPub돋움체 Bold" w:eastAsia="KoPub돋움체 Bold" w:hint="eastAsia"/>
          <w:lang w:eastAsia="ko-KR"/>
        </w:rPr>
        <w:t xml:space="preserve">Q19. </w:t>
      </w:r>
      <w:r w:rsidRPr="00E2444F">
        <w:rPr>
          <w:rFonts w:ascii="KoPub돋움체 Bold" w:eastAsia="KoPub돋움체 Bold" w:hint="eastAsia"/>
          <w:lang w:eastAsia="ko-KR"/>
        </w:rPr>
        <w:t>현재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사업장에서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일주일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동안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평균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몇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시간이나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야간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혹은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초과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근무를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하십니까</w:t>
      </w:r>
      <w:r w:rsidRPr="00E2444F">
        <w:rPr>
          <w:rFonts w:ascii="KoPub돋움체 Bold" w:eastAsia="KoPub돋움체 Bold" w:hint="eastAsia"/>
          <w:lang w:eastAsia="ko-KR"/>
        </w:rPr>
        <w:t xml:space="preserve">?                 </w:t>
      </w:r>
      <w:r w:rsidRPr="00E2444F">
        <w:rPr>
          <w:rFonts w:ascii="KoPub돋움체 Bold" w:eastAsia="KoPub돋움체 Bold" w:hint="eastAsia"/>
          <w:lang w:eastAsia="ko-KR"/>
        </w:rPr>
        <w:t>시간</w:t>
      </w:r>
    </w:p>
    <w:p w14:paraId="22C7F037" w14:textId="77777777" w:rsidR="008B66BD" w:rsidRPr="00E2444F" w:rsidRDefault="00CC5B7E">
      <w:pPr>
        <w:spacing w:after="160"/>
        <w:rPr>
          <w:rFonts w:ascii="KoPub돋움체 Bold" w:eastAsia="KoPub돋움체 Bold"/>
          <w:lang w:eastAsia="ko-KR"/>
        </w:rPr>
      </w:pPr>
      <w:r w:rsidRPr="00E2444F">
        <w:rPr>
          <w:rFonts w:ascii="Nirmala UI" w:eastAsia="KoPub돋움체 Bold" w:hAnsi="Nirmala UI" w:cs="Nirmala UI"/>
          <w:lang w:eastAsia="ko-KR"/>
        </w:rPr>
        <w:t>প্রশ্ন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১৯</w:t>
      </w:r>
      <w:r w:rsidRPr="00E2444F">
        <w:rPr>
          <w:rFonts w:ascii="KoPub돋움체 Bold" w:eastAsia="KoPub돋움체 Bold" w:hint="eastAsia"/>
          <w:lang w:eastAsia="ko-KR"/>
        </w:rPr>
        <w:t xml:space="preserve">. </w:t>
      </w:r>
      <w:r w:rsidRPr="00E2444F">
        <w:rPr>
          <w:rFonts w:ascii="Nirmala UI" w:eastAsia="KoPub돋움체 Bold" w:hAnsi="Nirmala UI" w:cs="Nirmala UI"/>
          <w:lang w:eastAsia="ko-KR"/>
        </w:rPr>
        <w:t>বর্তমানে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আপনার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কর্মস্থলে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সপ্তাহে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গড়ে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কত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ঘণ্টা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রাতের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বা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অতিরিক্ত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কাজ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করেন</w:t>
      </w:r>
      <w:r w:rsidRPr="00E2444F">
        <w:rPr>
          <w:rFonts w:ascii="KoPub돋움체 Bold" w:eastAsia="KoPub돋움체 Bold" w:hint="eastAsia"/>
          <w:lang w:eastAsia="ko-KR"/>
        </w:rPr>
        <w:t xml:space="preserve">?                 </w:t>
      </w:r>
      <w:r w:rsidRPr="00E2444F">
        <w:rPr>
          <w:rFonts w:ascii="Nirmala UI" w:eastAsia="KoPub돋움체 Bold" w:hAnsi="Nirmala UI" w:cs="Nirmala UI"/>
          <w:lang w:eastAsia="ko-KR"/>
        </w:rPr>
        <w:t>ঘণ্টা</w:t>
      </w:r>
    </w:p>
    <w:p w14:paraId="6541855E" w14:textId="77777777" w:rsidR="00903C49" w:rsidRDefault="00903C49" w:rsidP="00730D0D">
      <w:pPr>
        <w:pStyle w:val="aff1"/>
        <w:spacing w:after="80" w:line="288" w:lineRule="auto"/>
        <w:ind w:left="451" w:right="100" w:hanging="361"/>
        <w:rPr>
          <w:rFonts w:ascii="KoPub돋움체 Bold" w:eastAsia="KoPub돋움체 Bold"/>
          <w:sz w:val="22"/>
          <w:shd w:val="clear" w:color="000000" w:fill="auto"/>
        </w:rPr>
      </w:pPr>
    </w:p>
    <w:p w14:paraId="53F52059" w14:textId="77777777" w:rsidR="002B641D" w:rsidRDefault="002B641D" w:rsidP="00730D0D">
      <w:pPr>
        <w:pStyle w:val="aff1"/>
        <w:spacing w:after="80" w:line="288" w:lineRule="auto"/>
        <w:ind w:left="451" w:right="100" w:hanging="361"/>
        <w:rPr>
          <w:rFonts w:ascii="KoPub돋움체 Bold" w:eastAsia="KoPub돋움체 Bold"/>
          <w:sz w:val="22"/>
          <w:shd w:val="clear" w:color="000000" w:fill="auto"/>
        </w:rPr>
      </w:pPr>
    </w:p>
    <w:p w14:paraId="1A0C6253" w14:textId="77777777" w:rsidR="002B641D" w:rsidRDefault="002B641D" w:rsidP="00730D0D">
      <w:pPr>
        <w:pStyle w:val="aff1"/>
        <w:spacing w:after="80" w:line="288" w:lineRule="auto"/>
        <w:ind w:left="451" w:right="100" w:hanging="361"/>
        <w:rPr>
          <w:rFonts w:ascii="KoPub돋움체 Bold" w:eastAsia="KoPub돋움체 Bold"/>
          <w:sz w:val="22"/>
          <w:shd w:val="clear" w:color="000000" w:fill="auto"/>
        </w:rPr>
      </w:pPr>
    </w:p>
    <w:p w14:paraId="659F8EBE" w14:textId="77777777" w:rsidR="002B641D" w:rsidRDefault="002B641D" w:rsidP="00730D0D">
      <w:pPr>
        <w:pStyle w:val="aff1"/>
        <w:spacing w:after="80" w:line="288" w:lineRule="auto"/>
        <w:ind w:left="451" w:right="100" w:hanging="361"/>
        <w:rPr>
          <w:rFonts w:ascii="KoPub돋움체 Bold" w:eastAsia="KoPub돋움체 Bold"/>
          <w:sz w:val="22"/>
          <w:shd w:val="clear" w:color="000000" w:fill="auto"/>
        </w:rPr>
      </w:pPr>
    </w:p>
    <w:p w14:paraId="275BCB36" w14:textId="77777777" w:rsidR="002B641D" w:rsidRPr="00E2444F" w:rsidRDefault="002B641D" w:rsidP="00730D0D">
      <w:pPr>
        <w:pStyle w:val="aff1"/>
        <w:spacing w:after="80" w:line="288" w:lineRule="auto"/>
        <w:ind w:left="451" w:right="100" w:hanging="361"/>
        <w:rPr>
          <w:rFonts w:ascii="KoPub돋움체 Bold" w:eastAsia="KoPub돋움체 Bold"/>
          <w:sz w:val="22"/>
          <w:shd w:val="clear" w:color="000000" w:fill="auto"/>
        </w:rPr>
      </w:pPr>
    </w:p>
    <w:p w14:paraId="40058FE9" w14:textId="52F39254" w:rsidR="00730D0D" w:rsidRPr="00E2444F" w:rsidRDefault="00730D0D" w:rsidP="00730D0D">
      <w:pPr>
        <w:pStyle w:val="aff1"/>
        <w:spacing w:after="80" w:line="288" w:lineRule="auto"/>
        <w:ind w:left="451" w:right="100" w:hanging="361"/>
        <w:rPr>
          <w:rFonts w:ascii="KoPub돋움체 Bold" w:eastAsia="KoPub돋움체 Bold"/>
        </w:rPr>
      </w:pPr>
      <w:r w:rsidRPr="00E2444F">
        <w:rPr>
          <w:rFonts w:ascii="KoPub돋움체 Bold" w:eastAsia="KoPub돋움체 Bold" w:hint="eastAsia"/>
          <w:sz w:val="22"/>
          <w:shd w:val="clear" w:color="000000" w:fill="auto"/>
        </w:rPr>
        <w:t>Q20. 다음은 현재 직장과 관련한 만족도 조사입니다. 각 항목에 응답하여 주시기바랍니다.</w:t>
      </w:r>
    </w:p>
    <w:p w14:paraId="306EB2EA" w14:textId="77777777" w:rsidR="00730D0D" w:rsidRPr="00E2444F" w:rsidRDefault="00730D0D" w:rsidP="00730D0D">
      <w:pPr>
        <w:pStyle w:val="aff1"/>
        <w:spacing w:after="80" w:line="288" w:lineRule="auto"/>
        <w:ind w:left="451" w:right="100" w:hanging="361"/>
        <w:rPr>
          <w:rFonts w:ascii="KoPub돋움체 Bold" w:eastAsia="KoPub돋움체 Bold"/>
        </w:rPr>
      </w:pPr>
      <w:r w:rsidRPr="00E2444F">
        <w:rPr>
          <w:rFonts w:ascii="KoPub돋움체 Bold" w:eastAsia="KoPub돋움체 Bold" w:hint="eastAsia"/>
          <w:sz w:val="22"/>
          <w:shd w:val="clear" w:color="000000" w:fill="auto"/>
        </w:rPr>
        <w:t xml:space="preserve">   </w:t>
      </w:r>
    </w:p>
    <w:tbl>
      <w:tblPr>
        <w:tblOverlap w:val="never"/>
        <w:tblW w:w="1017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34"/>
        <w:gridCol w:w="8539"/>
      </w:tblGrid>
      <w:tr w:rsidR="00730D0D" w:rsidRPr="00E2444F" w14:paraId="09B494A8" w14:textId="77777777" w:rsidTr="007E05D5">
        <w:trPr>
          <w:trHeight w:val="350"/>
        </w:trPr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DDEF"/>
            <w:vAlign w:val="center"/>
          </w:tcPr>
          <w:p w14:paraId="21D2899C" w14:textId="77777777" w:rsidR="00730D0D" w:rsidRPr="00E2444F" w:rsidRDefault="00730D0D" w:rsidP="007E05D5">
            <w:pPr>
              <w:pStyle w:val="aff1"/>
              <w:wordWrap/>
              <w:jc w:val="center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b/>
                <w:sz w:val="18"/>
                <w:shd w:val="clear" w:color="000000" w:fill="auto"/>
              </w:rPr>
              <w:t>구분</w:t>
            </w:r>
          </w:p>
        </w:tc>
        <w:tc>
          <w:tcPr>
            <w:tcW w:w="8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DDEF"/>
            <w:vAlign w:val="center"/>
          </w:tcPr>
          <w:p w14:paraId="24F5EDE8" w14:textId="77777777" w:rsidR="00730D0D" w:rsidRPr="00E2444F" w:rsidRDefault="00730D0D" w:rsidP="007E05D5">
            <w:pPr>
              <w:pStyle w:val="aff1"/>
              <w:wordWrap/>
              <w:jc w:val="center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b/>
                <w:sz w:val="18"/>
                <w:shd w:val="clear" w:color="000000" w:fill="auto"/>
              </w:rPr>
              <w:t>만족도</w:t>
            </w:r>
          </w:p>
        </w:tc>
      </w:tr>
      <w:tr w:rsidR="00730D0D" w:rsidRPr="00E2444F" w14:paraId="2B31EA02" w14:textId="77777777" w:rsidTr="007E05D5">
        <w:trPr>
          <w:trHeight w:val="321"/>
        </w:trPr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B7AD6C" w14:textId="77777777" w:rsidR="00730D0D" w:rsidRPr="00E2444F" w:rsidRDefault="00730D0D" w:rsidP="007E05D5">
            <w:pPr>
              <w:pStyle w:val="aff1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hd w:val="clear" w:color="000000" w:fill="auto"/>
              </w:rPr>
              <w:t>1) 급여 수준</w:t>
            </w:r>
          </w:p>
        </w:tc>
        <w:tc>
          <w:tcPr>
            <w:tcW w:w="8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84F181" w14:textId="77777777" w:rsidR="00730D0D" w:rsidRPr="00E2444F" w:rsidRDefault="00730D0D" w:rsidP="007E05D5">
            <w:pPr>
              <w:pStyle w:val="aff1"/>
              <w:spacing w:line="288" w:lineRule="auto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hd w:val="clear" w:color="000000" w:fill="auto"/>
              </w:rPr>
              <w:t xml:space="preserve">  ① 매우 불만족         ② 불만족         ③ 보통         ④ 만족         ⑤ 매우 만족 </w:t>
            </w:r>
          </w:p>
        </w:tc>
      </w:tr>
      <w:tr w:rsidR="00730D0D" w:rsidRPr="00E2444F" w14:paraId="12A68D52" w14:textId="77777777" w:rsidTr="007E05D5">
        <w:trPr>
          <w:trHeight w:val="321"/>
        </w:trPr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EB2A37" w14:textId="77777777" w:rsidR="00730D0D" w:rsidRPr="00E2444F" w:rsidRDefault="00730D0D" w:rsidP="007E05D5">
            <w:pPr>
              <w:pStyle w:val="aff1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hd w:val="clear" w:color="000000" w:fill="auto"/>
              </w:rPr>
              <w:t>2) 일자리 안정성</w:t>
            </w:r>
          </w:p>
        </w:tc>
        <w:tc>
          <w:tcPr>
            <w:tcW w:w="8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BF5181" w14:textId="77777777" w:rsidR="00730D0D" w:rsidRPr="00E2444F" w:rsidRDefault="00730D0D" w:rsidP="007E05D5">
            <w:pPr>
              <w:pStyle w:val="aff1"/>
              <w:spacing w:line="288" w:lineRule="auto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hd w:val="clear" w:color="000000" w:fill="auto"/>
              </w:rPr>
              <w:t xml:space="preserve">  ① 매우 불만족         ② 불만족         ③ 보통         ④ 만족         ⑤ 매우 만족 </w:t>
            </w:r>
          </w:p>
        </w:tc>
      </w:tr>
      <w:tr w:rsidR="00730D0D" w:rsidRPr="00E2444F" w14:paraId="2932BF30" w14:textId="77777777" w:rsidTr="007E05D5">
        <w:trPr>
          <w:trHeight w:val="321"/>
        </w:trPr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8832E5" w14:textId="77777777" w:rsidR="00730D0D" w:rsidRPr="00E2444F" w:rsidRDefault="00730D0D" w:rsidP="007E05D5">
            <w:pPr>
              <w:pStyle w:val="aff1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hd w:val="clear" w:color="000000" w:fill="auto"/>
              </w:rPr>
              <w:t>3) 하고 있는 일</w:t>
            </w:r>
          </w:p>
        </w:tc>
        <w:tc>
          <w:tcPr>
            <w:tcW w:w="8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154631" w14:textId="77777777" w:rsidR="00730D0D" w:rsidRPr="00E2444F" w:rsidRDefault="00730D0D" w:rsidP="007E05D5">
            <w:pPr>
              <w:pStyle w:val="aff1"/>
              <w:spacing w:line="288" w:lineRule="auto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hd w:val="clear" w:color="000000" w:fill="auto"/>
              </w:rPr>
              <w:t xml:space="preserve">  ① 매우 불만족         ② 불만족         ③ 보통         ④ 만족         ⑤ 매우 만족 </w:t>
            </w:r>
          </w:p>
        </w:tc>
      </w:tr>
      <w:tr w:rsidR="00730D0D" w:rsidRPr="00E2444F" w14:paraId="618E5F2B" w14:textId="77777777" w:rsidTr="007E05D5">
        <w:trPr>
          <w:trHeight w:val="321"/>
        </w:trPr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DD51CE" w14:textId="77777777" w:rsidR="00730D0D" w:rsidRPr="00E2444F" w:rsidRDefault="00730D0D" w:rsidP="007E05D5">
            <w:pPr>
              <w:pStyle w:val="aff1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hd w:val="clear" w:color="000000" w:fill="auto"/>
              </w:rPr>
              <w:t>4) 근로시간</w:t>
            </w:r>
          </w:p>
        </w:tc>
        <w:tc>
          <w:tcPr>
            <w:tcW w:w="8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981C9C" w14:textId="77777777" w:rsidR="00730D0D" w:rsidRPr="00E2444F" w:rsidRDefault="00730D0D" w:rsidP="007E05D5">
            <w:pPr>
              <w:pStyle w:val="aff1"/>
              <w:spacing w:line="288" w:lineRule="auto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hd w:val="clear" w:color="000000" w:fill="auto"/>
              </w:rPr>
              <w:t xml:space="preserve">  ① 매우 불만족         ② 불만족         ③ 보통         ④ 만족         ⑤ 매우 만족 </w:t>
            </w:r>
          </w:p>
        </w:tc>
      </w:tr>
      <w:tr w:rsidR="00730D0D" w:rsidRPr="00E2444F" w14:paraId="5CCDE049" w14:textId="77777777" w:rsidTr="007E05D5">
        <w:trPr>
          <w:trHeight w:val="321"/>
        </w:trPr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E5CDF0" w14:textId="77777777" w:rsidR="00730D0D" w:rsidRPr="00E2444F" w:rsidRDefault="00730D0D" w:rsidP="007E05D5">
            <w:pPr>
              <w:pStyle w:val="aff1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hd w:val="clear" w:color="000000" w:fill="auto"/>
              </w:rPr>
              <w:t>5) 인간관계</w:t>
            </w:r>
          </w:p>
        </w:tc>
        <w:tc>
          <w:tcPr>
            <w:tcW w:w="8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1A3771" w14:textId="77777777" w:rsidR="00730D0D" w:rsidRPr="00E2444F" w:rsidRDefault="00730D0D" w:rsidP="007E05D5">
            <w:pPr>
              <w:pStyle w:val="aff1"/>
              <w:spacing w:line="288" w:lineRule="auto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hd w:val="clear" w:color="000000" w:fill="auto"/>
              </w:rPr>
              <w:t xml:space="preserve">  ① 매우 불만족         ② 불만족         ③ 보통         ④ 만족         ⑤ 매우 만족 </w:t>
            </w:r>
          </w:p>
        </w:tc>
      </w:tr>
      <w:tr w:rsidR="00730D0D" w:rsidRPr="00E2444F" w14:paraId="6E22EBE6" w14:textId="77777777" w:rsidTr="007E05D5">
        <w:trPr>
          <w:trHeight w:val="321"/>
        </w:trPr>
        <w:tc>
          <w:tcPr>
            <w:tcW w:w="1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22427C" w14:textId="77777777" w:rsidR="00730D0D" w:rsidRPr="00E2444F" w:rsidRDefault="00730D0D" w:rsidP="007E05D5">
            <w:pPr>
              <w:pStyle w:val="aff1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hd w:val="clear" w:color="000000" w:fill="auto"/>
              </w:rPr>
              <w:t>6) 복리후생</w:t>
            </w:r>
          </w:p>
        </w:tc>
        <w:tc>
          <w:tcPr>
            <w:tcW w:w="8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5D7373" w14:textId="77777777" w:rsidR="00730D0D" w:rsidRPr="00E2444F" w:rsidRDefault="00730D0D" w:rsidP="007E05D5">
            <w:pPr>
              <w:pStyle w:val="aff1"/>
              <w:spacing w:line="288" w:lineRule="auto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hd w:val="clear" w:color="000000" w:fill="auto"/>
              </w:rPr>
              <w:t xml:space="preserve">  ① 매우 불만족         ② 불만족         ③ 보통         ④ 만족         ⑤ 매우 만족 </w:t>
            </w:r>
          </w:p>
        </w:tc>
      </w:tr>
    </w:tbl>
    <w:p w14:paraId="03E0679D" w14:textId="77777777" w:rsidR="00903C49" w:rsidRPr="00E2444F" w:rsidRDefault="00903C49">
      <w:pPr>
        <w:spacing w:after="160"/>
        <w:rPr>
          <w:rFonts w:ascii="KoPub돋움체 Bold" w:eastAsia="KoPub돋움체 Bold"/>
          <w:lang w:eastAsia="ko-KR"/>
        </w:rPr>
      </w:pPr>
    </w:p>
    <w:p w14:paraId="5E62EE45" w14:textId="77777777" w:rsidR="00B86549" w:rsidRPr="00B86549" w:rsidRDefault="00B86549" w:rsidP="00B86549">
      <w:pPr>
        <w:keepNext/>
        <w:keepLines/>
        <w:spacing w:before="200" w:after="0"/>
        <w:outlineLvl w:val="1"/>
        <w:rPr>
          <w:rFonts w:ascii="KoPub돋움체 Bold" w:eastAsia="KoPub돋움체 Bold" w:hAnsiTheme="majorHAnsi" w:cstheme="majorBidi"/>
        </w:rPr>
      </w:pPr>
      <w:r w:rsidRPr="00B86549">
        <w:rPr>
          <w:rFonts w:ascii="KoPub돋움체 Bold" w:eastAsia="KoPub돋움체 Bold" w:hAnsi="Nirmala UI" w:cs="Nirmala UI" w:hint="eastAsia"/>
        </w:rPr>
        <w:t>প্রশ্ন</w:t>
      </w:r>
      <w:r w:rsidRPr="00B86549">
        <w:rPr>
          <w:rFonts w:ascii="KoPub돋움체 Bold" w:eastAsia="KoPub돋움체 Bold" w:hAnsiTheme="majorHAnsi" w:cstheme="majorBidi" w:hint="eastAsia"/>
        </w:rPr>
        <w:t xml:space="preserve"> </w:t>
      </w:r>
      <w:r w:rsidRPr="00B86549">
        <w:rPr>
          <w:rFonts w:ascii="KoPub돋움체 Bold" w:eastAsia="KoPub돋움체 Bold" w:hAnsi="Nirmala UI" w:cs="Nirmala UI" w:hint="eastAsia"/>
        </w:rPr>
        <w:t>২০</w:t>
      </w:r>
      <w:r w:rsidRPr="00B86549">
        <w:rPr>
          <w:rFonts w:ascii="KoPub돋움체 Bold" w:eastAsia="KoPub돋움체 Bold" w:hAnsiTheme="majorHAnsi" w:cstheme="majorBidi" w:hint="eastAsia"/>
        </w:rPr>
        <w:t xml:space="preserve">. </w:t>
      </w:r>
      <w:r w:rsidRPr="00B86549">
        <w:rPr>
          <w:rFonts w:ascii="KoPub돋움체 Bold" w:eastAsia="KoPub돋움체 Bold" w:hAnsi="Nirmala UI" w:cs="Nirmala UI" w:hint="eastAsia"/>
        </w:rPr>
        <w:t>বর্তমান</w:t>
      </w:r>
      <w:r w:rsidRPr="00B86549">
        <w:rPr>
          <w:rFonts w:ascii="KoPub돋움체 Bold" w:eastAsia="KoPub돋움체 Bold" w:hAnsiTheme="majorHAnsi" w:cstheme="majorBidi" w:hint="eastAsia"/>
        </w:rPr>
        <w:t xml:space="preserve"> </w:t>
      </w:r>
      <w:r w:rsidRPr="00B86549">
        <w:rPr>
          <w:rFonts w:ascii="KoPub돋움체 Bold" w:eastAsia="KoPub돋움체 Bold" w:hAnsi="Nirmala UI" w:cs="Nirmala UI" w:hint="eastAsia"/>
        </w:rPr>
        <w:t>কর্মস্থল</w:t>
      </w:r>
      <w:r w:rsidRPr="00B86549">
        <w:rPr>
          <w:rFonts w:ascii="KoPub돋움체 Bold" w:eastAsia="KoPub돋움체 Bold" w:hAnsiTheme="majorHAnsi" w:cstheme="majorBidi" w:hint="eastAsia"/>
        </w:rPr>
        <w:t xml:space="preserve"> </w:t>
      </w:r>
      <w:r w:rsidRPr="00B86549">
        <w:rPr>
          <w:rFonts w:ascii="KoPub돋움체 Bold" w:eastAsia="KoPub돋움체 Bold" w:hAnsi="Nirmala UI" w:cs="Nirmala UI" w:hint="eastAsia"/>
        </w:rPr>
        <w:t>সম্পর্কিত</w:t>
      </w:r>
      <w:r w:rsidRPr="00B86549">
        <w:rPr>
          <w:rFonts w:ascii="KoPub돋움체 Bold" w:eastAsia="KoPub돋움체 Bold" w:hAnsiTheme="majorHAnsi" w:cstheme="majorBidi" w:hint="eastAsia"/>
        </w:rPr>
        <w:t xml:space="preserve"> </w:t>
      </w:r>
      <w:r w:rsidRPr="00B86549">
        <w:rPr>
          <w:rFonts w:ascii="KoPub돋움체 Bold" w:eastAsia="KoPub돋움체 Bold" w:hAnsi="Nirmala UI" w:cs="Nirmala UI" w:hint="eastAsia"/>
        </w:rPr>
        <w:t>সন্তুষ্টি</w:t>
      </w:r>
      <w:r w:rsidRPr="00B86549">
        <w:rPr>
          <w:rFonts w:ascii="KoPub돋움체 Bold" w:eastAsia="KoPub돋움체 Bold" w:hAnsiTheme="majorHAnsi" w:cstheme="majorBidi" w:hint="eastAsia"/>
        </w:rPr>
        <w:t xml:space="preserve"> </w:t>
      </w:r>
      <w:r w:rsidRPr="00B86549">
        <w:rPr>
          <w:rFonts w:ascii="KoPub돋움체 Bold" w:eastAsia="KoPub돋움체 Bold" w:hAnsi="Nirmala UI" w:cs="Nirmala UI" w:hint="eastAsia"/>
        </w:rPr>
        <w:t>জরিপ</w:t>
      </w:r>
    </w:p>
    <w:p w14:paraId="145BC900" w14:textId="77777777" w:rsidR="00B86549" w:rsidRPr="00B86549" w:rsidRDefault="00B86549" w:rsidP="00B86549">
      <w:pPr>
        <w:rPr>
          <w:rFonts w:ascii="KoPub돋움체 Bold" w:eastAsia="KoPub돋움체 Bold" w:hAnsiTheme="minorHAnsi"/>
        </w:rPr>
      </w:pPr>
      <w:r w:rsidRPr="00B86549">
        <w:rPr>
          <w:rFonts w:ascii="KoPub돋움체 Bold" w:eastAsia="KoPub돋움체 Bold" w:hAnsi="Nirmala UI" w:cs="Nirmala UI" w:hint="eastAsia"/>
        </w:rPr>
        <w:t>অনুগ্রহ</w:t>
      </w:r>
      <w:r w:rsidRPr="00B86549">
        <w:rPr>
          <w:rFonts w:ascii="KoPub돋움체 Bold" w:eastAsia="KoPub돋움체 Bold" w:hAnsiTheme="minorHAnsi" w:hint="eastAsia"/>
        </w:rPr>
        <w:t xml:space="preserve"> </w:t>
      </w:r>
      <w:r w:rsidRPr="00B86549">
        <w:rPr>
          <w:rFonts w:ascii="KoPub돋움체 Bold" w:eastAsia="KoPub돋움체 Bold" w:hAnsi="Nirmala UI" w:cs="Nirmala UI" w:hint="eastAsia"/>
        </w:rPr>
        <w:t>করে</w:t>
      </w:r>
      <w:r w:rsidRPr="00B86549">
        <w:rPr>
          <w:rFonts w:ascii="KoPub돋움체 Bold" w:eastAsia="KoPub돋움체 Bold" w:hAnsiTheme="minorHAnsi" w:hint="eastAsia"/>
        </w:rPr>
        <w:t xml:space="preserve"> </w:t>
      </w:r>
      <w:r w:rsidRPr="00B86549">
        <w:rPr>
          <w:rFonts w:ascii="KoPub돋움체 Bold" w:eastAsia="KoPub돋움체 Bold" w:hAnsi="Nirmala UI" w:cs="Nirmala UI" w:hint="eastAsia"/>
        </w:rPr>
        <w:t>নিচের</w:t>
      </w:r>
      <w:r w:rsidRPr="00B86549">
        <w:rPr>
          <w:rFonts w:ascii="KoPub돋움체 Bold" w:eastAsia="KoPub돋움체 Bold" w:hAnsiTheme="minorHAnsi" w:hint="eastAsia"/>
        </w:rPr>
        <w:t xml:space="preserve"> </w:t>
      </w:r>
      <w:r w:rsidRPr="00B86549">
        <w:rPr>
          <w:rFonts w:ascii="KoPub돋움체 Bold" w:eastAsia="KoPub돋움체 Bold" w:hAnsi="Nirmala UI" w:cs="Nirmala UI" w:hint="eastAsia"/>
        </w:rPr>
        <w:t>প্রতিটি</w:t>
      </w:r>
      <w:r w:rsidRPr="00B86549">
        <w:rPr>
          <w:rFonts w:ascii="KoPub돋움체 Bold" w:eastAsia="KoPub돋움체 Bold" w:hAnsiTheme="minorHAnsi" w:hint="eastAsia"/>
        </w:rPr>
        <w:t xml:space="preserve"> </w:t>
      </w:r>
      <w:r w:rsidRPr="00B86549">
        <w:rPr>
          <w:rFonts w:ascii="KoPub돋움체 Bold" w:eastAsia="KoPub돋움체 Bold" w:hAnsi="Nirmala UI" w:cs="Nirmala UI" w:hint="eastAsia"/>
        </w:rPr>
        <w:t>বিষয়ে</w:t>
      </w:r>
      <w:r w:rsidRPr="00B86549">
        <w:rPr>
          <w:rFonts w:ascii="KoPub돋움체 Bold" w:eastAsia="KoPub돋움체 Bold" w:hAnsiTheme="minorHAnsi" w:hint="eastAsia"/>
        </w:rPr>
        <w:t xml:space="preserve"> </w:t>
      </w:r>
      <w:r w:rsidRPr="00B86549">
        <w:rPr>
          <w:rFonts w:ascii="KoPub돋움체 Bold" w:eastAsia="KoPub돋움체 Bold" w:hAnsi="Nirmala UI" w:cs="Nirmala UI" w:hint="eastAsia"/>
        </w:rPr>
        <w:t>আপনার</w:t>
      </w:r>
      <w:r w:rsidRPr="00B86549">
        <w:rPr>
          <w:rFonts w:ascii="KoPub돋움체 Bold" w:eastAsia="KoPub돋움체 Bold" w:hAnsiTheme="minorHAnsi" w:hint="eastAsia"/>
        </w:rPr>
        <w:t xml:space="preserve"> </w:t>
      </w:r>
      <w:r w:rsidRPr="00B86549">
        <w:rPr>
          <w:rFonts w:ascii="KoPub돋움체 Bold" w:eastAsia="KoPub돋움체 Bold" w:hAnsi="Nirmala UI" w:cs="Nirmala UI" w:hint="eastAsia"/>
        </w:rPr>
        <w:t>সন্তুষ্টির</w:t>
      </w:r>
      <w:r w:rsidRPr="00B86549">
        <w:rPr>
          <w:rFonts w:ascii="KoPub돋움체 Bold" w:eastAsia="KoPub돋움체 Bold" w:hAnsiTheme="minorHAnsi" w:hint="eastAsia"/>
        </w:rPr>
        <w:t xml:space="preserve"> </w:t>
      </w:r>
      <w:r w:rsidRPr="00B86549">
        <w:rPr>
          <w:rFonts w:ascii="KoPub돋움체 Bold" w:eastAsia="KoPub돋움체 Bold" w:hAnsi="Nirmala UI" w:cs="Nirmala UI" w:hint="eastAsia"/>
        </w:rPr>
        <w:t>মাত্রা</w:t>
      </w:r>
      <w:r w:rsidRPr="00B86549">
        <w:rPr>
          <w:rFonts w:ascii="KoPub돋움체 Bold" w:eastAsia="KoPub돋움체 Bold" w:hAnsiTheme="minorHAnsi" w:hint="eastAsia"/>
        </w:rPr>
        <w:t xml:space="preserve"> </w:t>
      </w:r>
      <w:r w:rsidRPr="00B86549">
        <w:rPr>
          <w:rFonts w:ascii="KoPub돋움체 Bold" w:eastAsia="KoPub돋움체 Bold" w:hAnsi="Nirmala UI" w:cs="Nirmala UI" w:hint="eastAsia"/>
        </w:rPr>
        <w:t>চিহ্নিত</w:t>
      </w:r>
      <w:r w:rsidRPr="00B86549">
        <w:rPr>
          <w:rFonts w:ascii="KoPub돋움체 Bold" w:eastAsia="KoPub돋움체 Bold" w:hAnsiTheme="minorHAnsi" w:hint="eastAsia"/>
        </w:rPr>
        <w:t xml:space="preserve"> </w:t>
      </w:r>
      <w:r w:rsidRPr="00B86549">
        <w:rPr>
          <w:rFonts w:ascii="KoPub돋움체 Bold" w:eastAsia="KoPub돋움체 Bold" w:hAnsi="Nirmala UI" w:cs="Nirmala UI" w:hint="eastAsia"/>
        </w:rPr>
        <w:t>করুন।</w:t>
      </w:r>
    </w:p>
    <w:tbl>
      <w:tblPr>
        <w:tblW w:w="0" w:type="auto"/>
        <w:tblInd w:w="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238"/>
        <w:gridCol w:w="5932"/>
      </w:tblGrid>
      <w:tr w:rsidR="00B86549" w:rsidRPr="00B86549" w14:paraId="24374A64" w14:textId="77777777" w:rsidTr="00B86549">
        <w:tc>
          <w:tcPr>
            <w:tcW w:w="4238" w:type="dxa"/>
            <w:shd w:val="clear" w:color="auto" w:fill="B8CCE4" w:themeFill="accent1" w:themeFillTint="66"/>
          </w:tcPr>
          <w:p w14:paraId="203AC91D" w14:textId="77777777" w:rsidR="00B86549" w:rsidRPr="00B86549" w:rsidRDefault="00B86549" w:rsidP="00B86549">
            <w:pPr>
              <w:jc w:val="center"/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="Nirmala UI" w:cs="Nirmala UI" w:hint="eastAsia"/>
              </w:rPr>
              <w:t>বিষয়</w:t>
            </w:r>
          </w:p>
        </w:tc>
        <w:tc>
          <w:tcPr>
            <w:tcW w:w="5932" w:type="dxa"/>
            <w:shd w:val="clear" w:color="auto" w:fill="B8CCE4" w:themeFill="accent1" w:themeFillTint="66"/>
          </w:tcPr>
          <w:p w14:paraId="0A421549" w14:textId="77777777" w:rsidR="00B86549" w:rsidRPr="00B86549" w:rsidRDefault="00B86549" w:rsidP="00B86549">
            <w:pPr>
              <w:jc w:val="center"/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="Nirmala UI" w:cs="Nirmala UI" w:hint="eastAsia"/>
              </w:rPr>
              <w:t>সন্তুষ্টির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মাত্রা</w:t>
            </w:r>
          </w:p>
        </w:tc>
      </w:tr>
      <w:tr w:rsidR="00B86549" w:rsidRPr="00B86549" w14:paraId="78CC5B40" w14:textId="77777777" w:rsidTr="00B86549">
        <w:tc>
          <w:tcPr>
            <w:tcW w:w="4238" w:type="dxa"/>
          </w:tcPr>
          <w:p w14:paraId="782DB2FE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="Nirmala UI" w:cs="Nirmala UI" w:hint="eastAsia"/>
              </w:rPr>
              <w:t>১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)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বেতনের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পরিমাণ</w:t>
            </w:r>
          </w:p>
        </w:tc>
        <w:tc>
          <w:tcPr>
            <w:tcW w:w="5932" w:type="dxa"/>
          </w:tcPr>
          <w:p w14:paraId="0C38C438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Theme="minorHAnsi" w:hint="eastAsia"/>
              </w:rPr>
              <w:t xml:space="preserve">①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অত্যন্ত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অসন্তুষ্ট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②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অসন্তুষ্ট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③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সাধারণ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④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সন্তুষ্ট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⑤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অত্যন্ত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সন্তুষ্ট</w:t>
            </w:r>
          </w:p>
        </w:tc>
      </w:tr>
      <w:tr w:rsidR="00B86549" w:rsidRPr="00B86549" w14:paraId="4AE55079" w14:textId="77777777" w:rsidTr="00B86549">
        <w:tc>
          <w:tcPr>
            <w:tcW w:w="4238" w:type="dxa"/>
          </w:tcPr>
          <w:p w14:paraId="52D5AE52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="Nirmala UI" w:cs="Nirmala UI" w:hint="eastAsia"/>
              </w:rPr>
              <w:t>২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)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চাকরির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নিরাপত্তা</w:t>
            </w:r>
          </w:p>
        </w:tc>
        <w:tc>
          <w:tcPr>
            <w:tcW w:w="5932" w:type="dxa"/>
          </w:tcPr>
          <w:p w14:paraId="6A8D543B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Theme="minorHAnsi" w:hint="eastAsia"/>
              </w:rPr>
              <w:t xml:space="preserve">①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অত্যন্ত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অসন্তুষ্ট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②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অসন্তুষ্ট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③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সাধারণ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④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সন্তুষ্ট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⑤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অত্যন্ত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সন্তুষ্ট</w:t>
            </w:r>
          </w:p>
        </w:tc>
      </w:tr>
      <w:tr w:rsidR="00B86549" w:rsidRPr="00B86549" w14:paraId="3C2DAF92" w14:textId="77777777" w:rsidTr="00B86549">
        <w:tc>
          <w:tcPr>
            <w:tcW w:w="4238" w:type="dxa"/>
          </w:tcPr>
          <w:p w14:paraId="5A4D0128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="Nirmala UI" w:cs="Nirmala UI" w:hint="eastAsia"/>
              </w:rPr>
              <w:t>৩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)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কাজের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ধরণ</w:t>
            </w:r>
          </w:p>
        </w:tc>
        <w:tc>
          <w:tcPr>
            <w:tcW w:w="5932" w:type="dxa"/>
          </w:tcPr>
          <w:p w14:paraId="57323525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Theme="minorHAnsi" w:hint="eastAsia"/>
              </w:rPr>
              <w:t xml:space="preserve">①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অত্যন্ত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অসন্তুষ্ট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②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অসন্তুষ্ট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③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সাধারণ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④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সন্তুষ্ট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⑤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অত্যন্ত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সন্তুষ্ট</w:t>
            </w:r>
          </w:p>
        </w:tc>
      </w:tr>
      <w:tr w:rsidR="00B86549" w:rsidRPr="00B86549" w14:paraId="33489427" w14:textId="77777777" w:rsidTr="00B86549">
        <w:tc>
          <w:tcPr>
            <w:tcW w:w="4238" w:type="dxa"/>
          </w:tcPr>
          <w:p w14:paraId="3FB559CB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="Nirmala UI" w:cs="Nirmala UI" w:hint="eastAsia"/>
              </w:rPr>
              <w:t>৪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)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কর্মঘণ্টা</w:t>
            </w:r>
          </w:p>
        </w:tc>
        <w:tc>
          <w:tcPr>
            <w:tcW w:w="5932" w:type="dxa"/>
          </w:tcPr>
          <w:p w14:paraId="2B428DD9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Theme="minorHAnsi" w:hint="eastAsia"/>
              </w:rPr>
              <w:t xml:space="preserve">①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অত্যন্ত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অসন্তুষ্ট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②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অসন্তুষ্ট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③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সাধারণ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④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সন্তুষ্ট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⑤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অত্যন্ত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সন্তুষ্ট</w:t>
            </w:r>
          </w:p>
        </w:tc>
      </w:tr>
      <w:tr w:rsidR="00B86549" w:rsidRPr="00B86549" w14:paraId="04D7D870" w14:textId="77777777" w:rsidTr="00B86549">
        <w:tc>
          <w:tcPr>
            <w:tcW w:w="4238" w:type="dxa"/>
          </w:tcPr>
          <w:p w14:paraId="0268593D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="Nirmala UI" w:cs="Nirmala UI" w:hint="eastAsia"/>
              </w:rPr>
              <w:t>৫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)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সহকর্মীদের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সাথে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সম্পর্ক</w:t>
            </w:r>
          </w:p>
        </w:tc>
        <w:tc>
          <w:tcPr>
            <w:tcW w:w="5932" w:type="dxa"/>
          </w:tcPr>
          <w:p w14:paraId="78342E0E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Theme="minorHAnsi" w:hint="eastAsia"/>
              </w:rPr>
              <w:t xml:space="preserve">①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অত্যন্ত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অসন্তুষ্ট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②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অসন্তুষ্ট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③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সাধারণ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④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সন্তুষ্ট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⑤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অত্যন্ত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সন্তুষ্ট</w:t>
            </w:r>
          </w:p>
        </w:tc>
      </w:tr>
      <w:tr w:rsidR="00B86549" w:rsidRPr="00B86549" w14:paraId="2B234D38" w14:textId="77777777" w:rsidTr="00B86549">
        <w:tc>
          <w:tcPr>
            <w:tcW w:w="4238" w:type="dxa"/>
          </w:tcPr>
          <w:p w14:paraId="6796E2C7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="Nirmala UI" w:cs="Nirmala UI" w:hint="eastAsia"/>
              </w:rPr>
              <w:t>৬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)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কর্মস্থলের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সুবিধাদি</w:t>
            </w:r>
          </w:p>
        </w:tc>
        <w:tc>
          <w:tcPr>
            <w:tcW w:w="5932" w:type="dxa"/>
          </w:tcPr>
          <w:p w14:paraId="2286DEEF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Theme="minorHAnsi" w:hint="eastAsia"/>
              </w:rPr>
              <w:t xml:space="preserve">①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অত্যন্ত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অসন্তুষ্ট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②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অসন্তুষ্ট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③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সাধারণ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④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সন্তুষ্ট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⑤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অত্যন্ত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সন্তুষ্ট</w:t>
            </w:r>
          </w:p>
        </w:tc>
      </w:tr>
    </w:tbl>
    <w:p w14:paraId="1AED1F19" w14:textId="77777777" w:rsidR="00B86549" w:rsidRPr="00E2444F" w:rsidRDefault="00B86549">
      <w:pPr>
        <w:spacing w:after="160"/>
        <w:rPr>
          <w:rFonts w:ascii="KoPub돋움체 Bold" w:eastAsia="KoPub돋움체 Bold"/>
          <w:lang w:eastAsia="ko-KR"/>
        </w:rPr>
      </w:pPr>
    </w:p>
    <w:p w14:paraId="5DA64064" w14:textId="77777777" w:rsidR="00B86549" w:rsidRPr="00E2444F" w:rsidRDefault="00B86549">
      <w:pPr>
        <w:spacing w:after="160"/>
        <w:rPr>
          <w:rFonts w:ascii="KoPub돋움체 Bold" w:eastAsia="KoPub돋움체 Bold"/>
          <w:lang w:eastAsia="ko-KR"/>
        </w:rPr>
      </w:pPr>
    </w:p>
    <w:p w14:paraId="7CB81A55" w14:textId="77777777" w:rsidR="008B66BD" w:rsidRPr="00E2444F" w:rsidRDefault="00CC5B7E">
      <w:pPr>
        <w:spacing w:after="40"/>
        <w:rPr>
          <w:rFonts w:ascii="KoPub돋움체 Bold" w:eastAsia="KoPub돋움체 Bold"/>
          <w:lang w:eastAsia="ko-KR"/>
        </w:rPr>
      </w:pPr>
      <w:r w:rsidRPr="00E2444F">
        <w:rPr>
          <w:rFonts w:ascii="KoPub돋움체 Bold" w:eastAsia="KoPub돋움체 Bold" w:hint="eastAsia"/>
          <w:lang w:eastAsia="ko-KR"/>
        </w:rPr>
        <w:t xml:space="preserve">Q21. </w:t>
      </w:r>
      <w:r w:rsidRPr="00E2444F">
        <w:rPr>
          <w:rFonts w:ascii="KoPub돋움체 Bold" w:eastAsia="KoPub돋움체 Bold" w:hint="eastAsia"/>
          <w:lang w:eastAsia="ko-KR"/>
        </w:rPr>
        <w:t>현재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다니는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직장을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옮기고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싶습니까</w:t>
      </w:r>
      <w:r w:rsidRPr="00E2444F">
        <w:rPr>
          <w:rFonts w:ascii="KoPub돋움체 Bold" w:eastAsia="KoPub돋움체 Bold" w:hint="eastAsia"/>
          <w:lang w:eastAsia="ko-KR"/>
        </w:rPr>
        <w:t>?</w:t>
      </w:r>
      <w:r w:rsidRPr="00E2444F">
        <w:rPr>
          <w:rFonts w:ascii="KoPub돋움체 Bold" w:eastAsia="KoPub돋움체 Bold" w:hint="eastAsia"/>
          <w:lang w:eastAsia="ko-KR"/>
        </w:rPr>
        <w:br/>
        <w:t xml:space="preserve">   </w:t>
      </w:r>
      <w:r w:rsidRPr="00E2444F">
        <w:rPr>
          <w:rFonts w:ascii="KoPub돋움체 Bold" w:eastAsia="KoPub돋움체 Bold" w:hint="eastAsia"/>
          <w:lang w:eastAsia="ko-KR"/>
        </w:rPr>
        <w:t>①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예</w:t>
      </w:r>
      <w:r w:rsidRPr="00E2444F">
        <w:rPr>
          <w:rFonts w:ascii="KoPub돋움체 Bold" w:eastAsia="KoPub돋움체 Bold" w:hint="eastAsia"/>
          <w:lang w:eastAsia="ko-KR"/>
        </w:rPr>
        <w:t xml:space="preserve"> (</w:t>
      </w:r>
      <w:r w:rsidRPr="00E2444F">
        <w:rPr>
          <w:rFonts w:ascii="KoPub돋움체 Bold" w:eastAsia="KoPub돋움체 Bold" w:hint="eastAsia"/>
          <w:lang w:eastAsia="ko-KR"/>
        </w:rPr>
        <w:t>→</w:t>
      </w:r>
      <w:r w:rsidRPr="00E2444F">
        <w:rPr>
          <w:rFonts w:ascii="KoPub돋움체 Bold" w:eastAsia="KoPub돋움체 Bold" w:hint="eastAsia"/>
          <w:lang w:eastAsia="ko-KR"/>
        </w:rPr>
        <w:t xml:space="preserve"> Q21-1</w:t>
      </w:r>
      <w:r w:rsidRPr="00E2444F">
        <w:rPr>
          <w:rFonts w:ascii="KoPub돋움체 Bold" w:eastAsia="KoPub돋움체 Bold" w:hint="eastAsia"/>
          <w:lang w:eastAsia="ko-KR"/>
        </w:rPr>
        <w:t>로</w:t>
      </w:r>
      <w:r w:rsidRPr="00E2444F">
        <w:rPr>
          <w:rFonts w:ascii="KoPub돋움체 Bold" w:eastAsia="KoPub돋움체 Bold" w:hint="eastAsia"/>
          <w:lang w:eastAsia="ko-KR"/>
        </w:rPr>
        <w:t>)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>②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아니오</w:t>
      </w:r>
      <w:r w:rsidRPr="00E2444F">
        <w:rPr>
          <w:rFonts w:ascii="KoPub돋움체 Bold" w:eastAsia="KoPub돋움체 Bold" w:hint="eastAsia"/>
          <w:lang w:eastAsia="ko-KR"/>
        </w:rPr>
        <w:t xml:space="preserve"> (</w:t>
      </w:r>
      <w:r w:rsidRPr="00E2444F">
        <w:rPr>
          <w:rFonts w:ascii="KoPub돋움체 Bold" w:eastAsia="KoPub돋움체 Bold" w:hint="eastAsia"/>
          <w:lang w:eastAsia="ko-KR"/>
        </w:rPr>
        <w:t>→</w:t>
      </w:r>
      <w:r w:rsidRPr="00E2444F">
        <w:rPr>
          <w:rFonts w:ascii="KoPub돋움체 Bold" w:eastAsia="KoPub돋움체 Bold" w:hint="eastAsia"/>
          <w:lang w:eastAsia="ko-KR"/>
        </w:rPr>
        <w:t xml:space="preserve"> Q22</w:t>
      </w:r>
      <w:r w:rsidRPr="00E2444F">
        <w:rPr>
          <w:rFonts w:ascii="KoPub돋움체 Bold" w:eastAsia="KoPub돋움체 Bold" w:hint="eastAsia"/>
          <w:lang w:eastAsia="ko-KR"/>
        </w:rPr>
        <w:t>로</w:t>
      </w:r>
      <w:r w:rsidRPr="00E2444F">
        <w:rPr>
          <w:rFonts w:ascii="KoPub돋움체 Bold" w:eastAsia="KoPub돋움체 Bold" w:hint="eastAsia"/>
          <w:lang w:eastAsia="ko-KR"/>
        </w:rPr>
        <w:t>)</w:t>
      </w:r>
    </w:p>
    <w:p w14:paraId="3DD71D06" w14:textId="77777777" w:rsidR="008B66BD" w:rsidRPr="00E2444F" w:rsidRDefault="00CC5B7E">
      <w:pPr>
        <w:spacing w:after="160"/>
        <w:rPr>
          <w:rFonts w:ascii="KoPub돋움체 Bold" w:eastAsia="KoPub돋움체 Bold"/>
          <w:lang w:eastAsia="ko-KR"/>
        </w:rPr>
      </w:pPr>
      <w:r w:rsidRPr="00E2444F">
        <w:rPr>
          <w:rFonts w:ascii="Nirmala UI" w:eastAsia="KoPub돋움체 Bold" w:hAnsi="Nirmala UI" w:cs="Nirmala UI"/>
        </w:rPr>
        <w:t>প্রশ্ন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২১</w:t>
      </w:r>
      <w:r w:rsidRPr="00E2444F">
        <w:rPr>
          <w:rFonts w:ascii="KoPub돋움체 Bold" w:eastAsia="KoPub돋움체 Bold" w:hint="eastAsia"/>
        </w:rPr>
        <w:t xml:space="preserve">. </w:t>
      </w:r>
      <w:r w:rsidRPr="00E2444F">
        <w:rPr>
          <w:rFonts w:ascii="Nirmala UI" w:eastAsia="KoPub돋움체 Bold" w:hAnsi="Nirmala UI" w:cs="Nirmala UI"/>
        </w:rPr>
        <w:t>আপনি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কি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বর্তমানে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যে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চাকরিতে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আছেন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তা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পরিবর্তন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করতে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চান</w:t>
      </w:r>
      <w:r w:rsidRPr="00E2444F">
        <w:rPr>
          <w:rFonts w:ascii="KoPub돋움체 Bold" w:eastAsia="KoPub돋움체 Bold" w:hint="eastAsia"/>
        </w:rPr>
        <w:t>?</w:t>
      </w:r>
      <w:r w:rsidRPr="00E2444F">
        <w:rPr>
          <w:rFonts w:ascii="KoPub돋움체 Bold" w:eastAsia="KoPub돋움체 Bold" w:hint="eastAsia"/>
        </w:rPr>
        <w:br/>
        <w:t xml:space="preserve">   </w:t>
      </w:r>
      <w:r w:rsidRPr="00E2444F">
        <w:rPr>
          <w:rFonts w:ascii="KoPub돋움체 Bold" w:eastAsia="KoPub돋움체 Bold" w:hint="eastAsia"/>
          <w:lang w:eastAsia="ko-KR"/>
        </w:rPr>
        <w:t>①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হ্যাঁ</w:t>
      </w:r>
      <w:r w:rsidRPr="00E2444F">
        <w:rPr>
          <w:rFonts w:ascii="KoPub돋움체 Bold" w:eastAsia="KoPub돋움체 Bold" w:hint="eastAsia"/>
          <w:lang w:eastAsia="ko-KR"/>
        </w:rPr>
        <w:t xml:space="preserve"> (</w:t>
      </w:r>
      <w:r w:rsidRPr="00E2444F">
        <w:rPr>
          <w:rFonts w:ascii="KoPub돋움체 Bold" w:eastAsia="KoPub돋움체 Bold" w:hint="eastAsia"/>
          <w:lang w:eastAsia="ko-KR"/>
        </w:rPr>
        <w:t>→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질문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২১</w:t>
      </w:r>
      <w:r w:rsidRPr="00E2444F">
        <w:rPr>
          <w:rFonts w:ascii="KoPub돋움체 Bold" w:eastAsia="KoPub돋움체 Bold" w:hint="eastAsia"/>
          <w:lang w:eastAsia="ko-KR"/>
        </w:rPr>
        <w:t>-</w:t>
      </w:r>
      <w:r w:rsidRPr="00E2444F">
        <w:rPr>
          <w:rFonts w:ascii="Nirmala UI" w:eastAsia="KoPub돋움체 Bold" w:hAnsi="Nirmala UI" w:cs="Nirmala UI"/>
          <w:lang w:eastAsia="ko-KR"/>
        </w:rPr>
        <w:t>১</w:t>
      </w:r>
      <w:r w:rsidRPr="00E2444F">
        <w:rPr>
          <w:rFonts w:ascii="KoPub돋움체 Bold" w:eastAsia="KoPub돋움체 Bold" w:hint="eastAsia"/>
          <w:lang w:eastAsia="ko-KR"/>
        </w:rPr>
        <w:t>)</w:t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ab/>
      </w:r>
      <w:r w:rsidRPr="00E2444F">
        <w:rPr>
          <w:rFonts w:ascii="KoPub돋움체 Bold" w:eastAsia="KoPub돋움체 Bold" w:hint="eastAsia"/>
          <w:lang w:eastAsia="ko-KR"/>
        </w:rPr>
        <w:t>②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না</w:t>
      </w:r>
      <w:r w:rsidRPr="00E2444F">
        <w:rPr>
          <w:rFonts w:ascii="KoPub돋움체 Bold" w:eastAsia="KoPub돋움체 Bold" w:hint="eastAsia"/>
          <w:lang w:eastAsia="ko-KR"/>
        </w:rPr>
        <w:t xml:space="preserve"> (</w:t>
      </w:r>
      <w:r w:rsidRPr="00E2444F">
        <w:rPr>
          <w:rFonts w:ascii="KoPub돋움체 Bold" w:eastAsia="KoPub돋움체 Bold" w:hint="eastAsia"/>
          <w:lang w:eastAsia="ko-KR"/>
        </w:rPr>
        <w:t>→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질문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Nirmala UI" w:eastAsia="KoPub돋움체 Bold" w:hAnsi="Nirmala UI" w:cs="Nirmala UI"/>
          <w:lang w:eastAsia="ko-KR"/>
        </w:rPr>
        <w:t>২২</w:t>
      </w:r>
      <w:r w:rsidRPr="00E2444F">
        <w:rPr>
          <w:rFonts w:ascii="KoPub돋움체 Bold" w:eastAsia="KoPub돋움체 Bold" w:hint="eastAsia"/>
          <w:lang w:eastAsia="ko-KR"/>
        </w:rPr>
        <w:t>)</w:t>
      </w:r>
    </w:p>
    <w:tbl>
      <w:tblPr>
        <w:tblOverlap w:val="never"/>
        <w:tblW w:w="1037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376"/>
      </w:tblGrid>
      <w:tr w:rsidR="00903C49" w:rsidRPr="00E2444F" w14:paraId="410134F1" w14:textId="77777777" w:rsidTr="007E05D5">
        <w:trPr>
          <w:trHeight w:val="1165"/>
        </w:trPr>
        <w:tc>
          <w:tcPr>
            <w:tcW w:w="10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4C338A" w14:textId="77777777" w:rsidR="00903C49" w:rsidRPr="00E2444F" w:rsidRDefault="00903C49" w:rsidP="007E05D5">
            <w:pPr>
              <w:pStyle w:val="aff2"/>
              <w:spacing w:line="360" w:lineRule="auto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b/>
                <w:sz w:val="22"/>
              </w:rPr>
              <w:t xml:space="preserve">Q21-1. 직장을 옮기고 싶은 이유는 무엇입니까? </w:t>
            </w:r>
          </w:p>
          <w:p w14:paraId="0261EE62" w14:textId="77777777" w:rsidR="00903C49" w:rsidRPr="00E2444F" w:rsidRDefault="00903C49" w:rsidP="007E05D5">
            <w:pPr>
              <w:pStyle w:val="aff1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</w:rPr>
              <w:t xml:space="preserve">    </w:t>
            </w:r>
            <w:r w:rsidRPr="00E2444F">
              <w:rPr>
                <w:rFonts w:ascii="KoPub돋움체 Bold" w:eastAsia="KoPub돋움체 Bold" w:hint="eastAsia"/>
                <w:shd w:val="clear" w:color="000000" w:fill="auto"/>
              </w:rPr>
              <w:t>① 급여수준</w:t>
            </w:r>
            <w:r w:rsidRPr="00E2444F">
              <w:rPr>
                <w:rFonts w:ascii="KoPub돋움체 Bold" w:eastAsia="KoPub돋움체 Bold" w:hint="eastAsia"/>
              </w:rPr>
              <w:tab/>
            </w:r>
            <w:r w:rsidRPr="00E2444F">
              <w:rPr>
                <w:rFonts w:ascii="KoPub돋움체 Bold" w:eastAsia="KoPub돋움체 Bold" w:hint="eastAsia"/>
              </w:rPr>
              <w:tab/>
            </w:r>
            <w:r w:rsidRPr="00E2444F">
              <w:rPr>
                <w:rFonts w:ascii="KoPub돋움체 Bold" w:eastAsia="KoPub돋움체 Bold" w:hint="eastAsia"/>
                <w:shd w:val="clear" w:color="000000" w:fill="auto"/>
              </w:rPr>
              <w:t xml:space="preserve">      ② 일자리 안정성          ③ 하고 있는 일</w:t>
            </w:r>
            <w:r w:rsidRPr="00E2444F">
              <w:rPr>
                <w:rFonts w:ascii="KoPub돋움체 Bold" w:eastAsia="KoPub돋움체 Bold" w:hint="eastAsia"/>
              </w:rPr>
              <w:tab/>
            </w:r>
            <w:r w:rsidRPr="00E2444F">
              <w:rPr>
                <w:rFonts w:ascii="KoPub돋움체 Bold" w:eastAsia="KoPub돋움체 Bold" w:hint="eastAsia"/>
                <w:shd w:val="clear" w:color="000000" w:fill="auto"/>
              </w:rPr>
              <w:t xml:space="preserve">            ④ 근로시간       </w:t>
            </w:r>
          </w:p>
          <w:p w14:paraId="3B846CC9" w14:textId="77777777" w:rsidR="00903C49" w:rsidRPr="00E2444F" w:rsidRDefault="00903C49" w:rsidP="00903C49">
            <w:pPr>
              <w:spacing w:after="160"/>
              <w:rPr>
                <w:rFonts w:ascii="KoPub돋움체 Bold" w:eastAsia="KoPub돋움체 Bold"/>
                <w:lang w:eastAsia="ko-KR"/>
              </w:rPr>
            </w:pPr>
            <w:r w:rsidRPr="00E2444F">
              <w:rPr>
                <w:rFonts w:ascii="KoPub돋움체 Bold" w:eastAsia="KoPub돋움체 Bold" w:hint="eastAsia"/>
                <w:shd w:val="clear" w:color="000000" w:fill="auto"/>
                <w:lang w:eastAsia="ko-KR"/>
              </w:rPr>
              <w:t xml:space="preserve">    ⑤ 인간관계               ⑥ 복리후생               ⑦ 기타</w:t>
            </w:r>
            <w:proofErr w:type="gramStart"/>
            <w:r w:rsidRPr="00E2444F">
              <w:rPr>
                <w:rFonts w:ascii="KoPub돋움체 Bold" w:eastAsia="KoPub돋움체 Bold" w:hint="eastAsia"/>
                <w:shd w:val="clear" w:color="000000" w:fill="auto"/>
                <w:lang w:eastAsia="ko-KR"/>
              </w:rPr>
              <w:t>(</w:t>
            </w:r>
            <w:r w:rsidRPr="00E2444F">
              <w:rPr>
                <w:rFonts w:ascii="KoPub돋움체 Bold" w:eastAsia="KoPub돋움체 Bold" w:hint="eastAsia"/>
                <w:u w:val="single"/>
                <w:shd w:val="clear" w:color="000000" w:fill="auto"/>
                <w:lang w:eastAsia="ko-KR"/>
              </w:rPr>
              <w:t xml:space="preserve">                  </w:t>
            </w:r>
            <w:r w:rsidRPr="00E2444F">
              <w:rPr>
                <w:rFonts w:ascii="KoPub돋움체 Bold" w:eastAsia="KoPub돋움체 Bold" w:hint="eastAsia"/>
                <w:shd w:val="clear" w:color="000000" w:fill="auto"/>
                <w:lang w:eastAsia="ko-KR"/>
              </w:rPr>
              <w:t>)</w:t>
            </w:r>
            <w:proofErr w:type="gramEnd"/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</w:p>
          <w:p w14:paraId="0202D064" w14:textId="56B1B5F7" w:rsidR="00903C49" w:rsidRPr="00E2444F" w:rsidRDefault="00903C49" w:rsidP="00903C49">
            <w:pPr>
              <w:spacing w:after="160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প্রশ্ন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২১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>-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১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.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আপনি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চাকরি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পরিবর্তন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করতে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চান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কেন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>?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br/>
              <w:t xml:space="preserve">    ①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বেতন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স্তর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ab/>
              <w:t xml:space="preserve"> ②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চাকরির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স্থায়িত্ব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ab/>
              <w:t xml:space="preserve"> ③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কাজের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ধরন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ab/>
              <w:t xml:space="preserve"> ④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কর্মঘণ্টা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br/>
              <w:t xml:space="preserve">    ⑤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আন্তঃব্যক্তিক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সম্পর্ক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ab/>
              <w:t xml:space="preserve"> ⑥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কল্যাণ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সুবিধা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ab/>
              <w:t xml:space="preserve"> ⑦ </w:t>
            </w:r>
            <w:r w:rsidR="00B86549"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অন্যান্য</w:t>
            </w:r>
            <w:r w:rsidR="00B86549" w:rsidRPr="00E2444F">
              <w:rPr>
                <w:rFonts w:ascii="KoPub돋움체 Bold" w:eastAsia="KoPub돋움체 Bold" w:hAnsi="Nirmala UI" w:cs="Nirmala UI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>(                  )</w:t>
            </w:r>
          </w:p>
        </w:tc>
      </w:tr>
    </w:tbl>
    <w:p w14:paraId="2EA60D6E" w14:textId="77777777" w:rsidR="00903C49" w:rsidRPr="00E2444F" w:rsidRDefault="00903C49">
      <w:pPr>
        <w:spacing w:after="160"/>
        <w:rPr>
          <w:rFonts w:ascii="KoPub돋움체 Bold" w:eastAsia="KoPub돋움체 Bold"/>
          <w:lang w:eastAsia="ko-KR"/>
        </w:rPr>
      </w:pPr>
    </w:p>
    <w:p w14:paraId="449B2754" w14:textId="77777777" w:rsidR="00903C49" w:rsidRPr="00E2444F" w:rsidRDefault="00903C49" w:rsidP="00903C49">
      <w:pPr>
        <w:pStyle w:val="aff1"/>
        <w:spacing w:after="80" w:line="288" w:lineRule="auto"/>
        <w:ind w:left="451" w:right="100" w:hanging="361"/>
        <w:rPr>
          <w:rFonts w:ascii="KoPub돋움체 Bold" w:eastAsia="KoPub돋움체 Bold"/>
        </w:rPr>
      </w:pPr>
      <w:r w:rsidRPr="00E2444F">
        <w:rPr>
          <w:rFonts w:ascii="KoPub돋움체 Bold" w:eastAsia="KoPub돋움체 Bold" w:hint="eastAsia"/>
          <w:sz w:val="22"/>
          <w:shd w:val="clear" w:color="000000" w:fill="auto"/>
        </w:rPr>
        <w:t>Q22.</w:t>
      </w:r>
      <w:r w:rsidRPr="00E2444F">
        <w:rPr>
          <w:rFonts w:ascii="KoPub돋움체 Bold" w:eastAsia="KoPub돋움체 Bold" w:hint="eastAsia"/>
          <w:sz w:val="24"/>
          <w:shd w:val="clear" w:color="000000" w:fill="auto"/>
        </w:rPr>
        <w:t xml:space="preserve"> </w:t>
      </w:r>
      <w:r w:rsidRPr="00E2444F">
        <w:rPr>
          <w:rFonts w:ascii="KoPub돋움체 Bold" w:eastAsia="KoPub돋움체 Bold" w:hint="eastAsia"/>
          <w:shd w:val="clear" w:color="000000" w:fill="auto"/>
        </w:rPr>
        <w:t>경상북도에 거주하면서 다음 사항에 대해 얼마나 어려움을 느끼고 있습니까? 각 항목별로 표시하여 주시기 바랍니다.</w:t>
      </w:r>
    </w:p>
    <w:tbl>
      <w:tblPr>
        <w:tblOverlap w:val="never"/>
        <w:tblW w:w="1062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445"/>
        <w:gridCol w:w="7181"/>
      </w:tblGrid>
      <w:tr w:rsidR="00903C49" w:rsidRPr="00E2444F" w14:paraId="2BF495B5" w14:textId="77777777" w:rsidTr="007E05D5">
        <w:trPr>
          <w:trHeight w:val="293"/>
        </w:trPr>
        <w:tc>
          <w:tcPr>
            <w:tcW w:w="3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DDEF"/>
            <w:vAlign w:val="center"/>
          </w:tcPr>
          <w:p w14:paraId="0F40A6BF" w14:textId="77777777" w:rsidR="00903C49" w:rsidRPr="00E2444F" w:rsidRDefault="00903C49" w:rsidP="007E05D5">
            <w:pPr>
              <w:pStyle w:val="aff1"/>
              <w:wordWrap/>
              <w:jc w:val="center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b/>
                <w:sz w:val="18"/>
                <w:shd w:val="clear" w:color="000000" w:fill="auto"/>
              </w:rPr>
              <w:t>구분</w:t>
            </w:r>
          </w:p>
        </w:tc>
        <w:tc>
          <w:tcPr>
            <w:tcW w:w="7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DDEF"/>
            <w:vAlign w:val="center"/>
          </w:tcPr>
          <w:p w14:paraId="3E49B013" w14:textId="77777777" w:rsidR="00903C49" w:rsidRPr="00E2444F" w:rsidRDefault="00903C49" w:rsidP="007E05D5">
            <w:pPr>
              <w:pStyle w:val="aff1"/>
              <w:wordWrap/>
              <w:jc w:val="center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b/>
                <w:sz w:val="18"/>
                <w:shd w:val="clear" w:color="000000" w:fill="auto"/>
              </w:rPr>
              <w:t>만족도</w:t>
            </w:r>
          </w:p>
        </w:tc>
      </w:tr>
      <w:tr w:rsidR="00903C49" w:rsidRPr="00E2444F" w14:paraId="1DD45608" w14:textId="77777777" w:rsidTr="007E05D5">
        <w:trPr>
          <w:trHeight w:val="293"/>
        </w:trPr>
        <w:tc>
          <w:tcPr>
            <w:tcW w:w="3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 w14:paraId="611FFB32" w14:textId="77777777" w:rsidR="00903C49" w:rsidRPr="00E2444F" w:rsidRDefault="00903C49" w:rsidP="007E05D5">
            <w:pPr>
              <w:pStyle w:val="aff1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pacing w:val="377"/>
                <w:kern w:val="0"/>
                <w:sz w:val="18"/>
                <w:shd w:val="clear" w:color="000000" w:fill="auto"/>
              </w:rPr>
              <w:t>1) 언어문</w:t>
            </w:r>
            <w:r w:rsidRPr="00E2444F">
              <w:rPr>
                <w:rFonts w:ascii="KoPub돋움체 Bold" w:eastAsia="KoPub돋움체 Bold" w:hint="eastAsia"/>
                <w:spacing w:val="4"/>
                <w:kern w:val="0"/>
                <w:sz w:val="18"/>
                <w:shd w:val="clear" w:color="000000" w:fill="auto"/>
              </w:rPr>
              <w:t>제</w:t>
            </w:r>
          </w:p>
        </w:tc>
        <w:tc>
          <w:tcPr>
            <w:tcW w:w="7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F4A115" w14:textId="77777777" w:rsidR="00903C49" w:rsidRPr="00E2444F" w:rsidRDefault="00903C49" w:rsidP="007E05D5">
            <w:pPr>
              <w:pStyle w:val="aff1"/>
              <w:spacing w:line="288" w:lineRule="auto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 xml:space="preserve">① 전혀 어렵지 않음   ② 별로 어렵지 않음   ③ 보통   ④ 약간 어려움   ⑤ 매우 어려움 </w:t>
            </w:r>
          </w:p>
        </w:tc>
      </w:tr>
      <w:tr w:rsidR="00903C49" w:rsidRPr="00E2444F" w14:paraId="078CB1EE" w14:textId="77777777" w:rsidTr="007E05D5">
        <w:trPr>
          <w:trHeight w:val="293"/>
        </w:trPr>
        <w:tc>
          <w:tcPr>
            <w:tcW w:w="3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 w14:paraId="75F53B9B" w14:textId="77777777" w:rsidR="00903C49" w:rsidRPr="00E2444F" w:rsidRDefault="00903C49" w:rsidP="007E05D5">
            <w:pPr>
              <w:pStyle w:val="aff1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pacing w:val="128"/>
                <w:kern w:val="0"/>
                <w:sz w:val="18"/>
                <w:shd w:val="clear" w:color="000000" w:fill="auto"/>
              </w:rPr>
              <w:t>2) 자녀 양육 및 교</w:t>
            </w:r>
            <w:r w:rsidRPr="00E2444F">
              <w:rPr>
                <w:rFonts w:ascii="KoPub돋움체 Bold" w:eastAsia="KoPub돋움체 Bold" w:hint="eastAsia"/>
                <w:spacing w:val="11"/>
                <w:kern w:val="0"/>
                <w:sz w:val="18"/>
                <w:shd w:val="clear" w:color="000000" w:fill="auto"/>
              </w:rPr>
              <w:t>육</w:t>
            </w:r>
          </w:p>
        </w:tc>
        <w:tc>
          <w:tcPr>
            <w:tcW w:w="7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FCAD2E" w14:textId="77777777" w:rsidR="00903C49" w:rsidRPr="00E2444F" w:rsidRDefault="00903C49" w:rsidP="007E05D5">
            <w:pPr>
              <w:pStyle w:val="aff1"/>
              <w:spacing w:line="288" w:lineRule="auto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 xml:space="preserve">① 전혀 어렵지 않음   ② 별로 어렵지 않음   ③ 보통   ④ 약간 어려움   ⑤ 매우 어려움 </w:t>
            </w:r>
          </w:p>
        </w:tc>
      </w:tr>
      <w:tr w:rsidR="00903C49" w:rsidRPr="00E2444F" w14:paraId="6077A0BA" w14:textId="77777777" w:rsidTr="007E05D5">
        <w:trPr>
          <w:trHeight w:val="293"/>
        </w:trPr>
        <w:tc>
          <w:tcPr>
            <w:tcW w:w="3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 w14:paraId="3B92A05F" w14:textId="77777777" w:rsidR="00903C49" w:rsidRPr="00E2444F" w:rsidRDefault="00903C49" w:rsidP="007E05D5">
            <w:pPr>
              <w:pStyle w:val="aff1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pacing w:val="95"/>
                <w:kern w:val="0"/>
                <w:sz w:val="18"/>
                <w:shd w:val="clear" w:color="000000" w:fill="auto"/>
              </w:rPr>
              <w:t>3) 한국식 생활문화 적</w:t>
            </w:r>
            <w:r w:rsidRPr="00E2444F">
              <w:rPr>
                <w:rFonts w:ascii="KoPub돋움체 Bold" w:eastAsia="KoPub돋움체 Bold" w:hint="eastAsia"/>
                <w:spacing w:val="12"/>
                <w:kern w:val="0"/>
                <w:sz w:val="18"/>
                <w:shd w:val="clear" w:color="000000" w:fill="auto"/>
              </w:rPr>
              <w:t>응</w:t>
            </w:r>
          </w:p>
        </w:tc>
        <w:tc>
          <w:tcPr>
            <w:tcW w:w="7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1F3D19" w14:textId="77777777" w:rsidR="00903C49" w:rsidRPr="00E2444F" w:rsidRDefault="00903C49" w:rsidP="007E05D5">
            <w:pPr>
              <w:pStyle w:val="aff1"/>
              <w:spacing w:line="288" w:lineRule="auto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 xml:space="preserve">① 전혀 어렵지 않음   ② 별로 어렵지 않음   ③ 보통   ④ 약간 어려움   ⑤ 매우 어려움 </w:t>
            </w:r>
          </w:p>
        </w:tc>
      </w:tr>
      <w:tr w:rsidR="00903C49" w:rsidRPr="00E2444F" w14:paraId="7BEC13AD" w14:textId="77777777" w:rsidTr="007E05D5">
        <w:trPr>
          <w:trHeight w:val="293"/>
        </w:trPr>
        <w:tc>
          <w:tcPr>
            <w:tcW w:w="3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 w14:paraId="685DE5B3" w14:textId="77777777" w:rsidR="00903C49" w:rsidRPr="00E2444F" w:rsidRDefault="00903C49" w:rsidP="007E05D5">
            <w:pPr>
              <w:pStyle w:val="aff1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pacing w:val="656"/>
                <w:kern w:val="0"/>
                <w:sz w:val="18"/>
                <w:shd w:val="clear" w:color="000000" w:fill="auto"/>
              </w:rPr>
              <w:t>4) 음</w:t>
            </w:r>
            <w:r w:rsidRPr="00E2444F">
              <w:rPr>
                <w:rFonts w:ascii="KoPub돋움체 Bold" w:eastAsia="KoPub돋움체 Bold" w:hint="eastAsia"/>
                <w:spacing w:val="2"/>
                <w:kern w:val="0"/>
                <w:sz w:val="18"/>
                <w:shd w:val="clear" w:color="000000" w:fill="auto"/>
              </w:rPr>
              <w:t>식</w:t>
            </w:r>
          </w:p>
        </w:tc>
        <w:tc>
          <w:tcPr>
            <w:tcW w:w="7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41E49B" w14:textId="77777777" w:rsidR="00903C49" w:rsidRPr="00E2444F" w:rsidRDefault="00903C49" w:rsidP="007E05D5">
            <w:pPr>
              <w:pStyle w:val="aff1"/>
              <w:spacing w:line="288" w:lineRule="auto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 xml:space="preserve">① 전혀 어렵지 않음   ② 별로 어렵지 않음   ③ 보통   ④ 약간 어려움   ⑤ 매우 어려움 </w:t>
            </w:r>
          </w:p>
        </w:tc>
      </w:tr>
      <w:tr w:rsidR="00903C49" w:rsidRPr="00E2444F" w14:paraId="2AAD5A06" w14:textId="77777777" w:rsidTr="007E05D5">
        <w:trPr>
          <w:trHeight w:val="293"/>
        </w:trPr>
        <w:tc>
          <w:tcPr>
            <w:tcW w:w="3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 w14:paraId="2ABBE057" w14:textId="77777777" w:rsidR="00903C49" w:rsidRPr="00E2444F" w:rsidRDefault="00903C49" w:rsidP="007E05D5">
            <w:pPr>
              <w:pStyle w:val="aff1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pacing w:val="17"/>
                <w:kern w:val="0"/>
                <w:sz w:val="18"/>
                <w:shd w:val="clear" w:color="000000" w:fill="auto"/>
              </w:rPr>
              <w:t>5) 외국인에 대한 사회적 편견, 차</w:t>
            </w:r>
            <w:r w:rsidRPr="00E2444F">
              <w:rPr>
                <w:rFonts w:ascii="KoPub돋움체 Bold" w:eastAsia="KoPub돋움체 Bold" w:hint="eastAsia"/>
                <w:spacing w:val="14"/>
                <w:kern w:val="0"/>
                <w:sz w:val="18"/>
                <w:shd w:val="clear" w:color="000000" w:fill="auto"/>
              </w:rPr>
              <w:t>별</w:t>
            </w:r>
          </w:p>
        </w:tc>
        <w:tc>
          <w:tcPr>
            <w:tcW w:w="7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9A3344" w14:textId="77777777" w:rsidR="00903C49" w:rsidRPr="00E2444F" w:rsidRDefault="00903C49" w:rsidP="007E05D5">
            <w:pPr>
              <w:pStyle w:val="aff1"/>
              <w:spacing w:line="288" w:lineRule="auto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 xml:space="preserve">① 전혀 어렵지 않음   ② 별로 어렵지 않음   ③ 보통   ④ 약간 어려움   ⑤ 매우 어려움 </w:t>
            </w:r>
          </w:p>
        </w:tc>
      </w:tr>
      <w:tr w:rsidR="00903C49" w:rsidRPr="00E2444F" w14:paraId="32F28511" w14:textId="77777777" w:rsidTr="007E05D5">
        <w:trPr>
          <w:trHeight w:val="293"/>
        </w:trPr>
        <w:tc>
          <w:tcPr>
            <w:tcW w:w="3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 w14:paraId="576352FF" w14:textId="77777777" w:rsidR="00903C49" w:rsidRPr="00E2444F" w:rsidRDefault="00903C49" w:rsidP="007E05D5">
            <w:pPr>
              <w:pStyle w:val="aff1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pacing w:val="58"/>
                <w:kern w:val="0"/>
                <w:sz w:val="18"/>
                <w:shd w:val="clear" w:color="000000" w:fill="auto"/>
              </w:rPr>
              <w:t>6) 경제활동 기회 획득(구직</w:t>
            </w:r>
            <w:r w:rsidRPr="00E2444F">
              <w:rPr>
                <w:rFonts w:ascii="KoPub돋움체 Bold" w:eastAsia="KoPub돋움체 Bold" w:hint="eastAsia"/>
                <w:spacing w:val="3"/>
                <w:kern w:val="0"/>
                <w:sz w:val="18"/>
                <w:shd w:val="clear" w:color="000000" w:fill="auto"/>
              </w:rPr>
              <w:t>)</w:t>
            </w:r>
          </w:p>
        </w:tc>
        <w:tc>
          <w:tcPr>
            <w:tcW w:w="7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73F108" w14:textId="77777777" w:rsidR="00903C49" w:rsidRPr="00E2444F" w:rsidRDefault="00903C49" w:rsidP="007E05D5">
            <w:pPr>
              <w:pStyle w:val="aff1"/>
              <w:spacing w:line="288" w:lineRule="auto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 xml:space="preserve">① 전혀 어렵지 않음   ② 별로 어렵지 않음   ③ 보통   ④ 약간 어려움   ⑤ 매우 어려움 </w:t>
            </w:r>
          </w:p>
        </w:tc>
      </w:tr>
      <w:tr w:rsidR="00903C49" w:rsidRPr="00E2444F" w14:paraId="7B2DFC5D" w14:textId="77777777" w:rsidTr="007E05D5">
        <w:trPr>
          <w:trHeight w:val="293"/>
        </w:trPr>
        <w:tc>
          <w:tcPr>
            <w:tcW w:w="3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 w14:paraId="1CE7A9C1" w14:textId="77777777" w:rsidR="00903C49" w:rsidRPr="00E2444F" w:rsidRDefault="00903C49" w:rsidP="007E05D5">
            <w:pPr>
              <w:pStyle w:val="aff1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pacing w:val="15"/>
                <w:kern w:val="0"/>
                <w:sz w:val="18"/>
                <w:shd w:val="clear" w:color="000000" w:fill="auto"/>
              </w:rPr>
              <w:t>7) 한국인과의 원활한 유대관계 맺</w:t>
            </w:r>
            <w:r w:rsidRPr="00E2444F">
              <w:rPr>
                <w:rFonts w:ascii="KoPub돋움체 Bold" w:eastAsia="KoPub돋움체 Bold" w:hint="eastAsia"/>
                <w:spacing w:val="2"/>
                <w:kern w:val="0"/>
                <w:sz w:val="18"/>
                <w:shd w:val="clear" w:color="000000" w:fill="auto"/>
              </w:rPr>
              <w:t>기</w:t>
            </w:r>
          </w:p>
        </w:tc>
        <w:tc>
          <w:tcPr>
            <w:tcW w:w="7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681D03" w14:textId="77777777" w:rsidR="00903C49" w:rsidRPr="00E2444F" w:rsidRDefault="00903C49" w:rsidP="007E05D5">
            <w:pPr>
              <w:pStyle w:val="aff1"/>
              <w:spacing w:line="288" w:lineRule="auto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 xml:space="preserve">① 전혀 어렵지 않음   ② 별로 어렵지 않음   ③ 보통   ④ 약간 어려움   ⑤ 매우 어려움 </w:t>
            </w:r>
          </w:p>
        </w:tc>
      </w:tr>
      <w:tr w:rsidR="00903C49" w:rsidRPr="00E2444F" w14:paraId="244DF124" w14:textId="77777777" w:rsidTr="007E05D5">
        <w:trPr>
          <w:trHeight w:val="293"/>
        </w:trPr>
        <w:tc>
          <w:tcPr>
            <w:tcW w:w="3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 w14:paraId="2E377ACA" w14:textId="77777777" w:rsidR="00903C49" w:rsidRPr="00E2444F" w:rsidRDefault="00903C49" w:rsidP="007E05D5">
            <w:pPr>
              <w:pStyle w:val="aff1"/>
              <w:rPr>
                <w:rFonts w:ascii="KoPub돋움체 Bold" w:eastAsia="KoPub돋움체 Bold"/>
              </w:rPr>
            </w:pPr>
            <w:r w:rsidRPr="00CC5B7E">
              <w:rPr>
                <w:rFonts w:ascii="KoPub돋움체 Bold" w:eastAsia="KoPub돋움체 Bold" w:hint="eastAsia"/>
                <w:spacing w:val="1"/>
                <w:w w:val="94"/>
                <w:kern w:val="0"/>
                <w:sz w:val="18"/>
                <w:shd w:val="clear" w:color="000000" w:fill="auto"/>
              </w:rPr>
              <w:t>8) 공공행정기관을 통한 민원 제기 및 해</w:t>
            </w:r>
            <w:r w:rsidRPr="00CC5B7E">
              <w:rPr>
                <w:rFonts w:ascii="KoPub돋움체 Bold" w:eastAsia="KoPub돋움체 Bold" w:hint="eastAsia"/>
                <w:spacing w:val="10"/>
                <w:w w:val="94"/>
                <w:kern w:val="0"/>
                <w:sz w:val="18"/>
                <w:shd w:val="clear" w:color="000000" w:fill="auto"/>
              </w:rPr>
              <w:t>결</w:t>
            </w:r>
          </w:p>
        </w:tc>
        <w:tc>
          <w:tcPr>
            <w:tcW w:w="7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6E6CBA" w14:textId="77777777" w:rsidR="00903C49" w:rsidRPr="00E2444F" w:rsidRDefault="00903C49" w:rsidP="007E05D5">
            <w:pPr>
              <w:pStyle w:val="aff1"/>
              <w:spacing w:line="288" w:lineRule="auto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 xml:space="preserve">① 전혀 어렵지 않음   ② 별로 어렵지 않음   ③ 보통   ④ 약간 어려움   ⑤ 매우 어려움 </w:t>
            </w:r>
          </w:p>
        </w:tc>
      </w:tr>
      <w:tr w:rsidR="00903C49" w:rsidRPr="00E2444F" w14:paraId="68FA3317" w14:textId="77777777" w:rsidTr="007E05D5">
        <w:trPr>
          <w:trHeight w:val="293"/>
        </w:trPr>
        <w:tc>
          <w:tcPr>
            <w:tcW w:w="3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 w14:paraId="5D28B630" w14:textId="77777777" w:rsidR="00903C49" w:rsidRPr="00E2444F" w:rsidRDefault="00903C49" w:rsidP="007E05D5">
            <w:pPr>
              <w:pStyle w:val="aff1"/>
              <w:rPr>
                <w:rFonts w:ascii="KoPub돋움체 Bold" w:eastAsia="KoPub돋움체 Bold"/>
              </w:rPr>
            </w:pPr>
            <w:r w:rsidRPr="00CC5B7E">
              <w:rPr>
                <w:rFonts w:ascii="KoPub돋움체 Bold" w:eastAsia="KoPub돋움체 Bold" w:hint="eastAsia"/>
                <w:w w:val="98"/>
                <w:kern w:val="0"/>
                <w:sz w:val="18"/>
                <w:shd w:val="clear" w:color="000000" w:fill="auto"/>
              </w:rPr>
              <w:t>9) 지식·기술 습득을 위한 교육 기회 획</w:t>
            </w:r>
            <w:r w:rsidRPr="00CC5B7E">
              <w:rPr>
                <w:rFonts w:ascii="KoPub돋움체 Bold" w:eastAsia="KoPub돋움체 Bold" w:hint="eastAsia"/>
                <w:spacing w:val="20"/>
                <w:w w:val="98"/>
                <w:kern w:val="0"/>
                <w:sz w:val="18"/>
                <w:shd w:val="clear" w:color="000000" w:fill="auto"/>
              </w:rPr>
              <w:t>득</w:t>
            </w:r>
          </w:p>
        </w:tc>
        <w:tc>
          <w:tcPr>
            <w:tcW w:w="7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E22D8B" w14:textId="77777777" w:rsidR="00903C49" w:rsidRPr="00E2444F" w:rsidRDefault="00903C49" w:rsidP="007E05D5">
            <w:pPr>
              <w:pStyle w:val="aff1"/>
              <w:spacing w:line="288" w:lineRule="auto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 xml:space="preserve">① 전혀 어렵지 않음   ② 별로 어렵지 않음   ③ 보통   ④ 약간 어려움   ⑤ 매우 어려움 </w:t>
            </w:r>
          </w:p>
        </w:tc>
      </w:tr>
      <w:tr w:rsidR="00903C49" w:rsidRPr="00E2444F" w14:paraId="4109F096" w14:textId="77777777" w:rsidTr="007E05D5">
        <w:trPr>
          <w:trHeight w:val="293"/>
        </w:trPr>
        <w:tc>
          <w:tcPr>
            <w:tcW w:w="3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 w14:paraId="6186F476" w14:textId="77777777" w:rsidR="00903C49" w:rsidRPr="00E2444F" w:rsidRDefault="00903C49" w:rsidP="007E05D5">
            <w:pPr>
              <w:pStyle w:val="aff1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pacing w:val="152"/>
                <w:kern w:val="0"/>
                <w:sz w:val="18"/>
                <w:shd w:val="clear" w:color="000000" w:fill="auto"/>
              </w:rPr>
              <w:t>10) 의료 기관 이</w:t>
            </w:r>
            <w:r w:rsidRPr="00E2444F">
              <w:rPr>
                <w:rFonts w:ascii="KoPub돋움체 Bold" w:eastAsia="KoPub돋움체 Bold" w:hint="eastAsia"/>
                <w:spacing w:val="7"/>
                <w:kern w:val="0"/>
                <w:sz w:val="18"/>
                <w:shd w:val="clear" w:color="000000" w:fill="auto"/>
              </w:rPr>
              <w:t>용</w:t>
            </w:r>
          </w:p>
        </w:tc>
        <w:tc>
          <w:tcPr>
            <w:tcW w:w="7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5D3D6B" w14:textId="77777777" w:rsidR="00903C49" w:rsidRPr="00E2444F" w:rsidRDefault="00903C49" w:rsidP="007E05D5">
            <w:pPr>
              <w:pStyle w:val="aff1"/>
              <w:spacing w:line="288" w:lineRule="auto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 xml:space="preserve">① 전혀 어렵지 않음   ② 별로 어렵지 않음   ③ 보통   ④ 약간 어려움   ⑤ 매우 어려움 </w:t>
            </w:r>
          </w:p>
        </w:tc>
      </w:tr>
      <w:tr w:rsidR="00903C49" w:rsidRPr="00E2444F" w14:paraId="799E3CC0" w14:textId="77777777" w:rsidTr="007E05D5">
        <w:trPr>
          <w:trHeight w:val="293"/>
        </w:trPr>
        <w:tc>
          <w:tcPr>
            <w:tcW w:w="3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 w14:paraId="355F859B" w14:textId="77777777" w:rsidR="00903C49" w:rsidRPr="00E2444F" w:rsidRDefault="00903C49" w:rsidP="007E05D5">
            <w:pPr>
              <w:pStyle w:val="aff1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pacing w:val="110"/>
                <w:kern w:val="0"/>
                <w:sz w:val="18"/>
                <w:shd w:val="clear" w:color="000000" w:fill="auto"/>
              </w:rPr>
              <w:t>11) 주택 등 집 구하</w:t>
            </w:r>
            <w:r w:rsidRPr="00E2444F">
              <w:rPr>
                <w:rFonts w:ascii="KoPub돋움체 Bold" w:eastAsia="KoPub돋움체 Bold" w:hint="eastAsia"/>
                <w:spacing w:val="9"/>
                <w:kern w:val="0"/>
                <w:sz w:val="18"/>
                <w:shd w:val="clear" w:color="000000" w:fill="auto"/>
              </w:rPr>
              <w:t>기</w:t>
            </w:r>
          </w:p>
        </w:tc>
        <w:tc>
          <w:tcPr>
            <w:tcW w:w="7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95605B" w14:textId="77777777" w:rsidR="00903C49" w:rsidRPr="00E2444F" w:rsidRDefault="00903C49" w:rsidP="007E05D5">
            <w:pPr>
              <w:pStyle w:val="aff1"/>
              <w:spacing w:line="288" w:lineRule="auto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 xml:space="preserve">① 전혀 어렵지 않음   ② 별로 어렵지 않음   ③ 보통   ④ 약간 어려움   ⑤ 매우 어려움 </w:t>
            </w:r>
          </w:p>
        </w:tc>
      </w:tr>
      <w:tr w:rsidR="00903C49" w:rsidRPr="00E2444F" w14:paraId="418B34FA" w14:textId="77777777" w:rsidTr="007E05D5">
        <w:trPr>
          <w:trHeight w:val="293"/>
        </w:trPr>
        <w:tc>
          <w:tcPr>
            <w:tcW w:w="3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FitText/>
            <w:vAlign w:val="center"/>
          </w:tcPr>
          <w:p w14:paraId="468D8CB5" w14:textId="77777777" w:rsidR="00903C49" w:rsidRPr="00E2444F" w:rsidRDefault="00903C49" w:rsidP="007E05D5">
            <w:pPr>
              <w:pStyle w:val="aff1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pacing w:val="20"/>
                <w:kern w:val="0"/>
                <w:sz w:val="18"/>
                <w:shd w:val="clear" w:color="000000" w:fill="auto"/>
              </w:rPr>
              <w:t>12) 비자 등 체류자격 취득 및 변경</w:t>
            </w:r>
          </w:p>
        </w:tc>
        <w:tc>
          <w:tcPr>
            <w:tcW w:w="7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5BD871" w14:textId="77777777" w:rsidR="00903C49" w:rsidRPr="00E2444F" w:rsidRDefault="00903C49" w:rsidP="007E05D5">
            <w:pPr>
              <w:pStyle w:val="aff1"/>
              <w:spacing w:line="288" w:lineRule="auto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sz w:val="18"/>
                <w:shd w:val="clear" w:color="000000" w:fill="auto"/>
              </w:rPr>
              <w:t xml:space="preserve">① 전혀 어렵지 않음   ② 별로 어렵지 않음   ③ 보통   ④ 약간 어려움   ⑤ 매우 어려움 </w:t>
            </w:r>
          </w:p>
        </w:tc>
      </w:tr>
    </w:tbl>
    <w:p w14:paraId="53E79CBF" w14:textId="77777777" w:rsidR="00B86549" w:rsidRPr="00E2444F" w:rsidRDefault="00B86549" w:rsidP="00B86549">
      <w:pPr>
        <w:spacing w:after="160"/>
        <w:rPr>
          <w:rFonts w:ascii="KoPub돋움체 Bold" w:eastAsia="KoPub돋움체 Bold" w:hAnsi="Nirmala UI" w:cs="Nirmala UI"/>
          <w:lang w:eastAsia="ko-KR"/>
        </w:rPr>
      </w:pPr>
    </w:p>
    <w:p w14:paraId="1FD993DD" w14:textId="5FAB9107" w:rsidR="00903C49" w:rsidRPr="00E2444F" w:rsidRDefault="00B86549" w:rsidP="00B86549">
      <w:pPr>
        <w:spacing w:after="160"/>
        <w:rPr>
          <w:rFonts w:ascii="KoPub돋움체 Bold" w:eastAsia="KoPub돋움체 Bold"/>
          <w:lang w:eastAsia="ko-KR"/>
        </w:rPr>
      </w:pPr>
      <w:r w:rsidRPr="00E2444F">
        <w:rPr>
          <w:rFonts w:ascii="KoPub돋움체 Bold" w:eastAsia="KoPub돋움체 Bold" w:hAnsi="Nirmala UI" w:cs="Nirmala UI" w:hint="eastAsia"/>
          <w:lang w:eastAsia="ko-KR"/>
        </w:rPr>
        <w:t>প্রশ্ন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proofErr w:type="gramStart"/>
      <w:r w:rsidRPr="00E2444F">
        <w:rPr>
          <w:rFonts w:ascii="KoPub돋움체 Bold" w:eastAsia="KoPub돋움체 Bold" w:hAnsi="Nirmala UI" w:cs="Nirmala UI" w:hint="eastAsia"/>
          <w:lang w:eastAsia="ko-KR"/>
        </w:rPr>
        <w:t>২২</w:t>
      </w:r>
      <w:r w:rsidRPr="00E2444F">
        <w:rPr>
          <w:rFonts w:ascii="KoPub돋움체 Bold" w:eastAsia="KoPub돋움체 Bold" w:hint="eastAsia"/>
          <w:lang w:eastAsia="ko-KR"/>
        </w:rPr>
        <w:t>.</w:t>
      </w:r>
      <w:r w:rsidRPr="00E2444F">
        <w:rPr>
          <w:rFonts w:ascii="KoPub돋움체 Bold" w:eastAsia="KoPub돋움체 Bold" w:hAnsi="Nirmala UI" w:cs="Nirmala UI" w:hint="eastAsia"/>
          <w:lang w:eastAsia="ko-KR"/>
        </w:rPr>
        <w:t>গিয়ংসাংবুক</w:t>
      </w:r>
      <w:proofErr w:type="gramEnd"/>
      <w:r w:rsidRPr="00E2444F">
        <w:rPr>
          <w:rFonts w:ascii="KoPub돋움체 Bold" w:eastAsia="KoPub돋움체 Bold" w:hint="eastAsia"/>
          <w:lang w:eastAsia="ko-KR"/>
        </w:rPr>
        <w:t>-</w:t>
      </w:r>
      <w:r w:rsidRPr="00E2444F">
        <w:rPr>
          <w:rFonts w:ascii="KoPub돋움체 Bold" w:eastAsia="KoPub돋움체 Bold" w:hAnsi="Nirmala UI" w:cs="Nirmala UI" w:hint="eastAsia"/>
          <w:lang w:eastAsia="ko-KR"/>
        </w:rPr>
        <w:t>দো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Nirmala UI" w:cs="Nirmala UI" w:hint="eastAsia"/>
          <w:lang w:eastAsia="ko-KR"/>
        </w:rPr>
        <w:t>প্রদেশে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Nirmala UI" w:cs="Nirmala UI" w:hint="eastAsia"/>
          <w:lang w:eastAsia="ko-KR"/>
        </w:rPr>
        <w:t>বসবাস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Nirmala UI" w:cs="Nirmala UI" w:hint="eastAsia"/>
          <w:lang w:eastAsia="ko-KR"/>
        </w:rPr>
        <w:t>করার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Nirmala UI" w:cs="Nirmala UI" w:hint="eastAsia"/>
          <w:lang w:eastAsia="ko-KR"/>
        </w:rPr>
        <w:t>সময়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Nirmala UI" w:cs="Nirmala UI" w:hint="eastAsia"/>
          <w:lang w:eastAsia="ko-KR"/>
        </w:rPr>
        <w:t>নিচের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Nirmala UI" w:cs="Nirmala UI" w:hint="eastAsia"/>
          <w:lang w:eastAsia="ko-KR"/>
        </w:rPr>
        <w:t>প্রতিটি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Nirmala UI" w:cs="Nirmala UI" w:hint="eastAsia"/>
          <w:lang w:eastAsia="ko-KR"/>
        </w:rPr>
        <w:t>বিষয়ে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Nirmala UI" w:cs="Nirmala UI" w:hint="eastAsia"/>
          <w:lang w:eastAsia="ko-KR"/>
        </w:rPr>
        <w:t>আপনি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Nirmala UI" w:cs="Nirmala UI" w:hint="eastAsia"/>
          <w:lang w:eastAsia="ko-KR"/>
        </w:rPr>
        <w:t>কতটা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Nirmala UI" w:cs="Nirmala UI" w:hint="eastAsia"/>
          <w:lang w:eastAsia="ko-KR"/>
        </w:rPr>
        <w:t>অসুবিধা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Nirmala UI" w:cs="Nirmala UI" w:hint="eastAsia"/>
          <w:lang w:eastAsia="ko-KR"/>
        </w:rPr>
        <w:t>অনুভব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Nirmala UI" w:cs="Nirmala UI" w:hint="eastAsia"/>
          <w:lang w:eastAsia="ko-KR"/>
        </w:rPr>
        <w:t>করেছেন</w:t>
      </w:r>
      <w:r w:rsidRPr="00E2444F">
        <w:rPr>
          <w:rFonts w:ascii="KoPub돋움체 Bold" w:eastAsia="KoPub돋움체 Bold" w:hint="eastAsia"/>
          <w:lang w:eastAsia="ko-KR"/>
        </w:rPr>
        <w:t xml:space="preserve">? </w:t>
      </w:r>
      <w:r w:rsidRPr="00E2444F">
        <w:rPr>
          <w:rFonts w:ascii="KoPub돋움체 Bold" w:eastAsia="KoPub돋움체 Bold" w:hAnsi="Nirmala UI" w:cs="Nirmala UI" w:hint="eastAsia"/>
          <w:lang w:eastAsia="ko-KR"/>
        </w:rPr>
        <w:t>অনুগ্রহ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Nirmala UI" w:cs="Nirmala UI" w:hint="eastAsia"/>
          <w:lang w:eastAsia="ko-KR"/>
        </w:rPr>
        <w:t>করে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Nirmala UI" w:cs="Nirmala UI" w:hint="eastAsia"/>
          <w:lang w:eastAsia="ko-KR"/>
        </w:rPr>
        <w:t>প্রতিটি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Nirmala UI" w:cs="Nirmala UI" w:hint="eastAsia"/>
          <w:lang w:eastAsia="ko-KR"/>
        </w:rPr>
        <w:t>ক্ষেত্রে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Nirmala UI" w:cs="Nirmala UI" w:hint="eastAsia"/>
          <w:lang w:eastAsia="ko-KR"/>
        </w:rPr>
        <w:t>আপনার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Nirmala UI" w:cs="Nirmala UI" w:hint="eastAsia"/>
          <w:lang w:eastAsia="ko-KR"/>
        </w:rPr>
        <w:t>অভিজ্ঞতা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Nirmala UI" w:cs="Nirmala UI" w:hint="eastAsia"/>
          <w:lang w:eastAsia="ko-KR"/>
        </w:rPr>
        <w:t>অনুযায়ী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Nirmala UI" w:cs="Nirmala UI" w:hint="eastAsia"/>
          <w:lang w:eastAsia="ko-KR"/>
        </w:rPr>
        <w:t>উত্তর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Ansi="Nirmala UI" w:cs="Nirmala UI" w:hint="eastAsia"/>
          <w:lang w:eastAsia="ko-KR"/>
        </w:rPr>
        <w:t>দিন।</w:t>
      </w:r>
    </w:p>
    <w:tbl>
      <w:tblPr>
        <w:tblW w:w="10710" w:type="dxa"/>
        <w:tblInd w:w="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238"/>
        <w:gridCol w:w="6472"/>
      </w:tblGrid>
      <w:tr w:rsidR="00B86549" w:rsidRPr="00B86549" w14:paraId="1EAEC4DF" w14:textId="77777777" w:rsidTr="00B86549">
        <w:tc>
          <w:tcPr>
            <w:tcW w:w="4238" w:type="dxa"/>
            <w:shd w:val="clear" w:color="auto" w:fill="B8CCE4" w:themeFill="accent1" w:themeFillTint="66"/>
          </w:tcPr>
          <w:p w14:paraId="0CC72454" w14:textId="77777777" w:rsidR="00B86549" w:rsidRPr="00B86549" w:rsidRDefault="00B86549" w:rsidP="00B86549">
            <w:pPr>
              <w:jc w:val="center"/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="Nirmala UI" w:cs="Nirmala UI" w:hint="eastAsia"/>
              </w:rPr>
              <w:t>বিভাগ</w:t>
            </w:r>
          </w:p>
        </w:tc>
        <w:tc>
          <w:tcPr>
            <w:tcW w:w="6472" w:type="dxa"/>
            <w:shd w:val="clear" w:color="auto" w:fill="B8CCE4" w:themeFill="accent1" w:themeFillTint="66"/>
          </w:tcPr>
          <w:p w14:paraId="4EC96183" w14:textId="77777777" w:rsidR="00B86549" w:rsidRPr="00B86549" w:rsidRDefault="00B86549" w:rsidP="00B86549">
            <w:pPr>
              <w:jc w:val="center"/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="Nirmala UI" w:cs="Nirmala UI" w:hint="eastAsia"/>
              </w:rPr>
              <w:t>সন্তুষ্টির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মাত্রা</w:t>
            </w:r>
          </w:p>
        </w:tc>
      </w:tr>
      <w:tr w:rsidR="00B86549" w:rsidRPr="00B86549" w14:paraId="3DD2C769" w14:textId="77777777" w:rsidTr="00B86549">
        <w:tc>
          <w:tcPr>
            <w:tcW w:w="4238" w:type="dxa"/>
          </w:tcPr>
          <w:p w14:paraId="31C3502A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="Nirmala UI" w:cs="Nirmala UI" w:hint="eastAsia"/>
              </w:rPr>
              <w:t>১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)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ভাষাগত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সমস্যা</w:t>
            </w:r>
          </w:p>
        </w:tc>
        <w:tc>
          <w:tcPr>
            <w:tcW w:w="6472" w:type="dxa"/>
          </w:tcPr>
          <w:p w14:paraId="2CE73B18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Theme="minorHAnsi" w:hint="eastAsia"/>
              </w:rPr>
              <w:t xml:space="preserve">①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মোটেও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কোনো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হয়নি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②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খুব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একটা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হয়নি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③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সাধারণ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④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কিছুটা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হয়েছে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⑤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অনেক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বেশি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হয়েছে</w:t>
            </w:r>
          </w:p>
        </w:tc>
      </w:tr>
      <w:tr w:rsidR="00B86549" w:rsidRPr="00B86549" w14:paraId="695704A0" w14:textId="77777777" w:rsidTr="00B86549">
        <w:tc>
          <w:tcPr>
            <w:tcW w:w="4238" w:type="dxa"/>
          </w:tcPr>
          <w:p w14:paraId="5A38C9C1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="Nirmala UI" w:cs="Nirmala UI" w:hint="eastAsia"/>
              </w:rPr>
              <w:t>২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)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সন্তান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লালনপালন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ও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শিক্ষা</w:t>
            </w:r>
          </w:p>
        </w:tc>
        <w:tc>
          <w:tcPr>
            <w:tcW w:w="6472" w:type="dxa"/>
          </w:tcPr>
          <w:p w14:paraId="4FA0DD4F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Theme="minorHAnsi" w:hint="eastAsia"/>
              </w:rPr>
              <w:t xml:space="preserve">①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মোটেও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কোনো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হয়নি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②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খুব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একটা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হয়নি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③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সাধারণ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④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কিছুটা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হয়েছে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⑤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অনেক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বেশি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হয়েছে</w:t>
            </w:r>
          </w:p>
        </w:tc>
      </w:tr>
      <w:tr w:rsidR="00B86549" w:rsidRPr="00B86549" w14:paraId="64B0494E" w14:textId="77777777" w:rsidTr="00B86549">
        <w:tc>
          <w:tcPr>
            <w:tcW w:w="4238" w:type="dxa"/>
          </w:tcPr>
          <w:p w14:paraId="4A5961AA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="Nirmala UI" w:cs="Nirmala UI" w:hint="eastAsia"/>
              </w:rPr>
              <w:t>৩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)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কোরিয়ান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জীবনধারার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সাথে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খাপ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খাওয়ানো</w:t>
            </w:r>
          </w:p>
        </w:tc>
        <w:tc>
          <w:tcPr>
            <w:tcW w:w="6472" w:type="dxa"/>
          </w:tcPr>
          <w:p w14:paraId="6204940B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Theme="minorHAnsi" w:hint="eastAsia"/>
              </w:rPr>
              <w:t xml:space="preserve">①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মোটেও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কোনো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হয়নি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②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খুব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একটা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হয়নি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③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সাধারণ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④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কিছুটা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হয়েছে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⑤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অনেক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বেশি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হয়েছে</w:t>
            </w:r>
          </w:p>
        </w:tc>
      </w:tr>
      <w:tr w:rsidR="00B86549" w:rsidRPr="00B86549" w14:paraId="64C29D94" w14:textId="77777777" w:rsidTr="00B86549">
        <w:tc>
          <w:tcPr>
            <w:tcW w:w="4238" w:type="dxa"/>
          </w:tcPr>
          <w:p w14:paraId="59F910F9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="Nirmala UI" w:cs="Nirmala UI" w:hint="eastAsia"/>
              </w:rPr>
              <w:t>৪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)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খাবার</w:t>
            </w:r>
          </w:p>
        </w:tc>
        <w:tc>
          <w:tcPr>
            <w:tcW w:w="6472" w:type="dxa"/>
          </w:tcPr>
          <w:p w14:paraId="430CFFEA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Theme="minorHAnsi" w:hint="eastAsia"/>
              </w:rPr>
              <w:t xml:space="preserve">①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মোটেও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কোনো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হয়নি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②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খুব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একটা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হয়নি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③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সাধারণ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④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কিছুটা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হয়েছে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⑤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অনেক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বেশি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হয়েছে</w:t>
            </w:r>
          </w:p>
        </w:tc>
      </w:tr>
      <w:tr w:rsidR="00B86549" w:rsidRPr="00B86549" w14:paraId="1740536C" w14:textId="77777777" w:rsidTr="00B86549">
        <w:tc>
          <w:tcPr>
            <w:tcW w:w="4238" w:type="dxa"/>
          </w:tcPr>
          <w:p w14:paraId="19243459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="Nirmala UI" w:cs="Nirmala UI" w:hint="eastAsia"/>
              </w:rPr>
              <w:t>৫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)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বিদেশিদের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প্রতি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সামাজিক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কুসংস্কার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ও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বৈষম্য</w:t>
            </w:r>
          </w:p>
        </w:tc>
        <w:tc>
          <w:tcPr>
            <w:tcW w:w="6472" w:type="dxa"/>
          </w:tcPr>
          <w:p w14:paraId="1CF8FE4B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Theme="minorHAnsi" w:hint="eastAsia"/>
              </w:rPr>
              <w:t xml:space="preserve">①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মোটেও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কোনো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হয়নি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②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খুব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একটা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হয়নি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③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সাধারণ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④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কিছুটা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হয়েছে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⑤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অনেক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বেশি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হয়েছে</w:t>
            </w:r>
          </w:p>
        </w:tc>
      </w:tr>
      <w:tr w:rsidR="00B86549" w:rsidRPr="00B86549" w14:paraId="2AD5D2E0" w14:textId="77777777" w:rsidTr="00B86549">
        <w:tc>
          <w:tcPr>
            <w:tcW w:w="4238" w:type="dxa"/>
          </w:tcPr>
          <w:p w14:paraId="19CD175A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="Nirmala UI" w:cs="Nirmala UI" w:hint="eastAsia"/>
              </w:rPr>
              <w:t>৬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)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চাকরির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সুযোগ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লাভ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(</w:t>
            </w:r>
            <w:r w:rsidRPr="00B86549">
              <w:rPr>
                <w:rFonts w:ascii="KoPub돋움체 Bold" w:eastAsia="KoPub돋움체 Bold" w:hAnsi="Nirmala UI" w:cs="Nirmala UI" w:hint="eastAsia"/>
              </w:rPr>
              <w:t>কাজ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খোঁজা</w:t>
            </w:r>
            <w:r w:rsidRPr="00B86549">
              <w:rPr>
                <w:rFonts w:ascii="KoPub돋움체 Bold" w:eastAsia="KoPub돋움체 Bold" w:hAnsiTheme="minorHAnsi" w:hint="eastAsia"/>
              </w:rPr>
              <w:t>)</w:t>
            </w:r>
          </w:p>
        </w:tc>
        <w:tc>
          <w:tcPr>
            <w:tcW w:w="6472" w:type="dxa"/>
          </w:tcPr>
          <w:p w14:paraId="6C058540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Theme="minorHAnsi" w:hint="eastAsia"/>
              </w:rPr>
              <w:t xml:space="preserve">①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মোটেও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কোনো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হয়নি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②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খুব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একটা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হয়নি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③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সাধারণ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④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কিছুটা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হয়েছে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⑤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অনেক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বেশি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হয়েছে</w:t>
            </w:r>
          </w:p>
        </w:tc>
      </w:tr>
      <w:tr w:rsidR="00B86549" w:rsidRPr="00B86549" w14:paraId="09FD955D" w14:textId="77777777" w:rsidTr="00B86549">
        <w:tc>
          <w:tcPr>
            <w:tcW w:w="4238" w:type="dxa"/>
          </w:tcPr>
          <w:p w14:paraId="6807A122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="Nirmala UI" w:cs="Nirmala UI" w:hint="eastAsia"/>
              </w:rPr>
              <w:t>৭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)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কোরিয়ানদের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সাথে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সুসম্পর্ক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গড়ে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তোলা</w:t>
            </w:r>
          </w:p>
        </w:tc>
        <w:tc>
          <w:tcPr>
            <w:tcW w:w="6472" w:type="dxa"/>
          </w:tcPr>
          <w:p w14:paraId="07BD7351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Theme="minorHAnsi" w:hint="eastAsia"/>
              </w:rPr>
              <w:t xml:space="preserve">①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মোটেও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কোনো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হয়নি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②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খুব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একটা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হয়নি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③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সাধারণ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④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কিছুটা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হয়েছে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⑤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অনেক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বেশি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হয়েছে</w:t>
            </w:r>
          </w:p>
        </w:tc>
      </w:tr>
      <w:tr w:rsidR="00B86549" w:rsidRPr="00B86549" w14:paraId="2CE711FF" w14:textId="77777777" w:rsidTr="00B86549">
        <w:tc>
          <w:tcPr>
            <w:tcW w:w="4238" w:type="dxa"/>
          </w:tcPr>
          <w:p w14:paraId="6057C755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="Nirmala UI" w:cs="Nirmala UI" w:hint="eastAsia"/>
              </w:rPr>
              <w:t>৮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)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সরকারি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প্রশাসনিক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সংস্থার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মাধ্যমে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অভিযোগ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দাখিল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ও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সমাধান</w:t>
            </w:r>
          </w:p>
        </w:tc>
        <w:tc>
          <w:tcPr>
            <w:tcW w:w="6472" w:type="dxa"/>
          </w:tcPr>
          <w:p w14:paraId="2286EAB6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Theme="minorHAnsi" w:hint="eastAsia"/>
              </w:rPr>
              <w:t xml:space="preserve">①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মোটেও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কোনো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হয়নি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②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খুব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একটা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হয়নি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③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সাধারণ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④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কিছুটা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হয়েছে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⑤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অনেক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বেশি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হয়েছে</w:t>
            </w:r>
          </w:p>
        </w:tc>
      </w:tr>
      <w:tr w:rsidR="00B86549" w:rsidRPr="00B86549" w14:paraId="03A89233" w14:textId="77777777" w:rsidTr="00B86549">
        <w:tc>
          <w:tcPr>
            <w:tcW w:w="4238" w:type="dxa"/>
          </w:tcPr>
          <w:p w14:paraId="37AA4139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="Nirmala UI" w:cs="Nirmala UI" w:hint="eastAsia"/>
              </w:rPr>
              <w:t>৯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)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জ্ঞান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ও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দক্ষতা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অর্জনের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জন্য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শিক্ষা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গ্রহণের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সুযোগ</w:t>
            </w:r>
          </w:p>
        </w:tc>
        <w:tc>
          <w:tcPr>
            <w:tcW w:w="6472" w:type="dxa"/>
          </w:tcPr>
          <w:p w14:paraId="1994FC87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Theme="minorHAnsi" w:hint="eastAsia"/>
              </w:rPr>
              <w:t xml:space="preserve">①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মোটেও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কোনো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হয়নি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②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খুব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একটা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হয়নি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③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সাধারণ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④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কিছুটা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হয়েছে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⑤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অনেক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বেশি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হয়েছে</w:t>
            </w:r>
          </w:p>
        </w:tc>
      </w:tr>
      <w:tr w:rsidR="00B86549" w:rsidRPr="00B86549" w14:paraId="52018859" w14:textId="77777777" w:rsidTr="00B86549">
        <w:tc>
          <w:tcPr>
            <w:tcW w:w="4238" w:type="dxa"/>
          </w:tcPr>
          <w:p w14:paraId="74FD691E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="Nirmala UI" w:cs="Nirmala UI" w:hint="eastAsia"/>
              </w:rPr>
              <w:t>১০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)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স্বাস্থ্যসেবা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প্রতিষ্ঠান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ব্যবহার</w:t>
            </w:r>
          </w:p>
        </w:tc>
        <w:tc>
          <w:tcPr>
            <w:tcW w:w="6472" w:type="dxa"/>
          </w:tcPr>
          <w:p w14:paraId="38B6A5C0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Theme="minorHAnsi" w:hint="eastAsia"/>
              </w:rPr>
              <w:t xml:space="preserve">①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মোটেও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কোনো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হয়নি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②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খুব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একটা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হয়নি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③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সাধারণ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④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কিছুটা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হয়েছে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⑤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অনেক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বেশি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হয়েছে</w:t>
            </w:r>
          </w:p>
        </w:tc>
      </w:tr>
      <w:tr w:rsidR="00B86549" w:rsidRPr="00B86549" w14:paraId="7ED5903E" w14:textId="77777777" w:rsidTr="00B86549">
        <w:tc>
          <w:tcPr>
            <w:tcW w:w="4238" w:type="dxa"/>
          </w:tcPr>
          <w:p w14:paraId="1FD890C1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="Nirmala UI" w:cs="Nirmala UI" w:hint="eastAsia"/>
              </w:rPr>
              <w:t>১১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)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আবাসন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(</w:t>
            </w:r>
            <w:r w:rsidRPr="00B86549">
              <w:rPr>
                <w:rFonts w:ascii="KoPub돋움체 Bold" w:eastAsia="KoPub돋움체 Bold" w:hAnsi="Nirmala UI" w:cs="Nirmala UI" w:hint="eastAsia"/>
              </w:rPr>
              <w:t>বাসা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খোঁজা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ইত্যাদি</w:t>
            </w:r>
            <w:r w:rsidRPr="00B86549">
              <w:rPr>
                <w:rFonts w:ascii="KoPub돋움체 Bold" w:eastAsia="KoPub돋움체 Bold" w:hAnsiTheme="minorHAnsi" w:hint="eastAsia"/>
              </w:rPr>
              <w:t>)</w:t>
            </w:r>
          </w:p>
        </w:tc>
        <w:tc>
          <w:tcPr>
            <w:tcW w:w="6472" w:type="dxa"/>
          </w:tcPr>
          <w:p w14:paraId="52360E75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Theme="minorHAnsi" w:hint="eastAsia"/>
              </w:rPr>
              <w:t xml:space="preserve">①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মোটেও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কোনো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হয়নি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②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খুব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একটা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হয়নি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③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সাধারণ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④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কিছুটা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হয়েছে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⑤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অনেক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বেশি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হয়েছে</w:t>
            </w:r>
          </w:p>
        </w:tc>
      </w:tr>
      <w:tr w:rsidR="00B86549" w:rsidRPr="00B86549" w14:paraId="030025E0" w14:textId="77777777" w:rsidTr="00B86549">
        <w:tc>
          <w:tcPr>
            <w:tcW w:w="4238" w:type="dxa"/>
          </w:tcPr>
          <w:p w14:paraId="620B9062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="Nirmala UI" w:cs="Nirmala UI" w:hint="eastAsia"/>
              </w:rPr>
              <w:t>১২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)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ভিসা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ও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অন্যান্য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আবাসিক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অনুমতির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প্রাপ্তি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ও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পরিবর্তন</w:t>
            </w:r>
          </w:p>
        </w:tc>
        <w:tc>
          <w:tcPr>
            <w:tcW w:w="6472" w:type="dxa"/>
          </w:tcPr>
          <w:p w14:paraId="70AEF529" w14:textId="77777777" w:rsidR="00B86549" w:rsidRPr="00B86549" w:rsidRDefault="00B86549" w:rsidP="00B86549">
            <w:pPr>
              <w:rPr>
                <w:rFonts w:ascii="KoPub돋움체 Bold" w:eastAsia="KoPub돋움체 Bold" w:hAnsiTheme="minorHAnsi"/>
              </w:rPr>
            </w:pPr>
            <w:r w:rsidRPr="00B86549">
              <w:rPr>
                <w:rFonts w:ascii="KoPub돋움체 Bold" w:eastAsia="KoPub돋움체 Bold" w:hAnsiTheme="minorHAnsi" w:hint="eastAsia"/>
              </w:rPr>
              <w:t xml:space="preserve">①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মোটেও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কোনো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হয়নি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②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খুব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একটা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হয়নি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③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সাধারণ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④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কিছুটা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হয়েছে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  ⑤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অনেক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বেশি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অসুবিধা</w:t>
            </w:r>
            <w:r w:rsidRPr="00B86549">
              <w:rPr>
                <w:rFonts w:ascii="KoPub돋움체 Bold" w:eastAsia="KoPub돋움체 Bold" w:hAnsiTheme="minorHAnsi" w:hint="eastAsia"/>
              </w:rPr>
              <w:t xml:space="preserve"> </w:t>
            </w:r>
            <w:r w:rsidRPr="00B86549">
              <w:rPr>
                <w:rFonts w:ascii="KoPub돋움체 Bold" w:eastAsia="KoPub돋움체 Bold" w:hAnsi="Nirmala UI" w:cs="Nirmala UI" w:hint="eastAsia"/>
              </w:rPr>
              <w:t>হয়েছে</w:t>
            </w:r>
          </w:p>
        </w:tc>
      </w:tr>
    </w:tbl>
    <w:p w14:paraId="2CF7E8DC" w14:textId="77777777" w:rsidR="00B86549" w:rsidRPr="00E2444F" w:rsidRDefault="00B86549">
      <w:pPr>
        <w:spacing w:after="160"/>
        <w:rPr>
          <w:rFonts w:ascii="KoPub돋움체 Bold" w:eastAsia="KoPub돋움체 Bold"/>
          <w:lang w:eastAsia="ko-KR"/>
        </w:rPr>
      </w:pPr>
    </w:p>
    <w:p w14:paraId="48EF27FE" w14:textId="77777777" w:rsidR="00903C49" w:rsidRPr="00E2444F" w:rsidRDefault="00903C49">
      <w:pPr>
        <w:spacing w:after="40"/>
        <w:rPr>
          <w:rFonts w:ascii="KoPub돋움체 Bold" w:eastAsia="KoPub돋움체 Bold"/>
          <w:lang w:eastAsia="ko-KR"/>
        </w:rPr>
      </w:pPr>
    </w:p>
    <w:p w14:paraId="602635AF" w14:textId="2742CE40" w:rsidR="008B66BD" w:rsidRPr="00E2444F" w:rsidRDefault="00CC5B7E" w:rsidP="002B641D">
      <w:pPr>
        <w:spacing w:after="40"/>
        <w:jc w:val="center"/>
        <w:rPr>
          <w:rFonts w:ascii="KoPub돋움체 Bold" w:eastAsia="KoPub돋움체 Bold"/>
          <w:lang w:eastAsia="ko-KR"/>
        </w:rPr>
      </w:pPr>
      <w:r w:rsidRPr="00E2444F">
        <w:rPr>
          <w:rFonts w:ascii="KoPub돋움체 Bold" w:eastAsia="KoPub돋움체 Bold" w:hint="eastAsia"/>
          <w:lang w:eastAsia="ko-KR"/>
        </w:rPr>
        <w:t>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끝까지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응답해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주셔서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감사합니다</w:t>
      </w:r>
      <w:r w:rsidRPr="00E2444F">
        <w:rPr>
          <w:rFonts w:ascii="KoPub돋움체 Bold" w:eastAsia="KoPub돋움체 Bold" w:hint="eastAsia"/>
          <w:lang w:eastAsia="ko-KR"/>
        </w:rPr>
        <w:t xml:space="preserve"> </w:t>
      </w:r>
      <w:r w:rsidRPr="00E2444F">
        <w:rPr>
          <w:rFonts w:ascii="KoPub돋움체 Bold" w:eastAsia="KoPub돋움체 Bold" w:hint="eastAsia"/>
          <w:lang w:eastAsia="ko-KR"/>
        </w:rPr>
        <w:t></w:t>
      </w:r>
    </w:p>
    <w:p w14:paraId="34E66EF0" w14:textId="77777777" w:rsidR="008B66BD" w:rsidRPr="00E2444F" w:rsidRDefault="00CC5B7E" w:rsidP="002B641D">
      <w:pPr>
        <w:spacing w:after="160"/>
        <w:jc w:val="center"/>
        <w:rPr>
          <w:rFonts w:ascii="KoPub돋움체 Bold" w:eastAsia="KoPub돋움체 Bold"/>
        </w:rPr>
      </w:pPr>
      <w:r w:rsidRPr="00E2444F">
        <w:rPr>
          <w:rFonts w:ascii="KoPub돋움체 Bold" w:eastAsia="KoPub돋움체 Bold" w:hint="eastAsia"/>
        </w:rPr>
        <w:t>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শেষ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পর্যন্ত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উত্তর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দেওয়ার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জন্য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আপনাকে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Nirmala UI" w:eastAsia="KoPub돋움체 Bold" w:hAnsi="Nirmala UI" w:cs="Nirmala UI"/>
        </w:rPr>
        <w:t>ধন্যবাদ</w:t>
      </w:r>
      <w:r w:rsidRPr="00E2444F">
        <w:rPr>
          <w:rFonts w:ascii="KoPub돋움체 Bold" w:eastAsia="KoPub돋움체 Bold" w:hint="eastAsia"/>
        </w:rPr>
        <w:t xml:space="preserve"> </w:t>
      </w:r>
      <w:r w:rsidRPr="00E2444F">
        <w:rPr>
          <w:rFonts w:ascii="KoPub돋움체 Bold" w:eastAsia="KoPub돋움체 Bold" w:hint="eastAsia"/>
        </w:rPr>
        <w:t></w:t>
      </w:r>
    </w:p>
    <w:p w14:paraId="5BBF4989" w14:textId="77777777" w:rsidR="003D0D07" w:rsidRDefault="003D0D07" w:rsidP="003D0D07">
      <w:pPr>
        <w:spacing w:after="40"/>
        <w:rPr>
          <w:rFonts w:ascii="KoPub돋움체 Bold" w:eastAsia="KoPub돋움체 Bold"/>
          <w:lang w:eastAsia="ko-KR"/>
        </w:rPr>
      </w:pPr>
    </w:p>
    <w:p w14:paraId="2D68D613" w14:textId="77777777" w:rsidR="002B641D" w:rsidRDefault="002B641D" w:rsidP="003D0D07">
      <w:pPr>
        <w:spacing w:after="40"/>
        <w:rPr>
          <w:rFonts w:ascii="KoPub돋움체 Bold" w:eastAsia="KoPub돋움체 Bold"/>
          <w:lang w:eastAsia="ko-KR"/>
        </w:rPr>
      </w:pPr>
    </w:p>
    <w:p w14:paraId="7AD9433A" w14:textId="77777777" w:rsidR="002B641D" w:rsidRDefault="002B641D" w:rsidP="003D0D07">
      <w:pPr>
        <w:spacing w:after="40"/>
        <w:rPr>
          <w:rFonts w:ascii="KoPub돋움체 Bold" w:eastAsia="KoPub돋움체 Bold"/>
          <w:lang w:eastAsia="ko-KR"/>
        </w:rPr>
      </w:pPr>
    </w:p>
    <w:p w14:paraId="02BE3202" w14:textId="77777777" w:rsidR="002B641D" w:rsidRDefault="002B641D" w:rsidP="003D0D07">
      <w:pPr>
        <w:spacing w:after="40"/>
        <w:rPr>
          <w:rFonts w:ascii="KoPub돋움체 Bold" w:eastAsia="KoPub돋움체 Bold"/>
          <w:lang w:eastAsia="ko-KR"/>
        </w:rPr>
      </w:pPr>
    </w:p>
    <w:p w14:paraId="3C54E6D8" w14:textId="77777777" w:rsidR="002B641D" w:rsidRDefault="002B641D" w:rsidP="003D0D07">
      <w:pPr>
        <w:spacing w:after="40"/>
        <w:rPr>
          <w:rFonts w:ascii="KoPub돋움체 Bold" w:eastAsia="KoPub돋움체 Bold"/>
          <w:lang w:eastAsia="ko-KR"/>
        </w:rPr>
      </w:pPr>
    </w:p>
    <w:p w14:paraId="543619EF" w14:textId="77777777" w:rsidR="002B641D" w:rsidRPr="00E2444F" w:rsidRDefault="002B641D" w:rsidP="003D0D07">
      <w:pPr>
        <w:spacing w:after="40"/>
        <w:rPr>
          <w:rFonts w:ascii="KoPub돋움체 Bold" w:eastAsia="KoPub돋움체 Bold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D0D07" w:rsidRPr="00E2444F" w14:paraId="23D301AC" w14:textId="77777777" w:rsidTr="003D0D07">
        <w:tc>
          <w:tcPr>
            <w:tcW w:w="10790" w:type="dxa"/>
          </w:tcPr>
          <w:p w14:paraId="590CCC75" w14:textId="77777777" w:rsidR="003D0D07" w:rsidRPr="00E2444F" w:rsidRDefault="003D0D07" w:rsidP="003D0D07">
            <w:pPr>
              <w:spacing w:after="40"/>
              <w:rPr>
                <w:rFonts w:ascii="KoPub돋움체 Bold" w:eastAsia="KoPub돋움체 Bold"/>
                <w:b/>
                <w:bCs/>
                <w:lang w:eastAsia="ko-KR"/>
              </w:rPr>
            </w:pPr>
            <w:r w:rsidRPr="00E2444F">
              <w:rPr>
                <w:rFonts w:ascii="KoPub돋움체 Bold" w:eastAsia="KoPub돋움체 Bold" w:hint="eastAsia"/>
                <w:b/>
                <w:bCs/>
                <w:lang w:eastAsia="ko-KR"/>
              </w:rPr>
              <w:t xml:space="preserve">[개인정보 수집 및 이용에 대한 동의] </w:t>
            </w:r>
          </w:p>
          <w:p w14:paraId="5B0C97BE" w14:textId="77777777" w:rsidR="003D0D07" w:rsidRPr="00E2444F" w:rsidRDefault="003D0D07" w:rsidP="003D0D07">
            <w:pPr>
              <w:spacing w:after="40"/>
              <w:rPr>
                <w:rFonts w:ascii="KoPub돋움체 Bold" w:eastAsia="KoPub돋움체 Bold"/>
                <w:lang w:eastAsia="ko-KR"/>
              </w:rPr>
            </w:pPr>
            <w:r w:rsidRPr="00E2444F">
              <w:rPr>
                <w:rFonts w:ascii="KoPub돋움체 Bold" w:eastAsia="KoPub돋움체 Bold" w:hint="eastAsia"/>
                <w:b/>
                <w:bCs/>
                <w:lang w:eastAsia="ko-KR"/>
              </w:rPr>
              <w:t>[</w:t>
            </w:r>
            <w:r w:rsidRPr="00E2444F">
              <w:rPr>
                <w:rFonts w:ascii="Nirmala UI" w:eastAsia="KoPub돋움체 Bold" w:hAnsi="Nirmala UI" w:cs="Nirmala UI"/>
                <w:b/>
                <w:bCs/>
                <w:lang w:eastAsia="ko-KR"/>
              </w:rPr>
              <w:t>ব্যক্তিগত</w:t>
            </w:r>
            <w:r w:rsidRPr="00E2444F">
              <w:rPr>
                <w:rFonts w:ascii="KoPub돋움체 Bold" w:eastAsia="KoPub돋움체 Bold" w:hint="eastAsia"/>
                <w:b/>
                <w:bCs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b/>
                <w:bCs/>
                <w:lang w:eastAsia="ko-KR"/>
              </w:rPr>
              <w:t>তথ্য</w:t>
            </w:r>
            <w:r w:rsidRPr="00E2444F">
              <w:rPr>
                <w:rFonts w:ascii="KoPub돋움체 Bold" w:eastAsia="KoPub돋움체 Bold" w:hint="eastAsia"/>
                <w:b/>
                <w:bCs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b/>
                <w:bCs/>
                <w:lang w:eastAsia="ko-KR"/>
              </w:rPr>
              <w:t>সংগ্রহ</w:t>
            </w:r>
            <w:r w:rsidRPr="00E2444F">
              <w:rPr>
                <w:rFonts w:ascii="KoPub돋움체 Bold" w:eastAsia="KoPub돋움체 Bold" w:hint="eastAsia"/>
                <w:b/>
                <w:bCs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b/>
                <w:bCs/>
                <w:lang w:eastAsia="ko-KR"/>
              </w:rPr>
              <w:t>ও</w:t>
            </w:r>
            <w:r w:rsidRPr="00E2444F">
              <w:rPr>
                <w:rFonts w:ascii="KoPub돋움체 Bold" w:eastAsia="KoPub돋움체 Bold" w:hint="eastAsia"/>
                <w:b/>
                <w:bCs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b/>
                <w:bCs/>
                <w:lang w:eastAsia="ko-KR"/>
              </w:rPr>
              <w:t>ব্যবহারের</w:t>
            </w:r>
            <w:r w:rsidRPr="00E2444F">
              <w:rPr>
                <w:rFonts w:ascii="KoPub돋움체 Bold" w:eastAsia="KoPub돋움체 Bold" w:hint="eastAsia"/>
                <w:b/>
                <w:bCs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b/>
                <w:bCs/>
                <w:lang w:eastAsia="ko-KR"/>
              </w:rPr>
              <w:t>সম্মতি</w:t>
            </w:r>
            <w:r w:rsidRPr="00E2444F">
              <w:rPr>
                <w:rFonts w:ascii="KoPub돋움체 Bold" w:eastAsia="KoPub돋움체 Bold" w:hint="eastAsia"/>
                <w:b/>
                <w:bCs/>
                <w:lang w:eastAsia="ko-KR"/>
              </w:rPr>
              <w:t>]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br/>
              <w:t>1) 수집</w:t>
            </w:r>
            <w:r w:rsidRPr="00E2444F">
              <w:rPr>
                <w:rFonts w:ascii="MS Mincho" w:eastAsia="MS Mincho" w:hAnsi="MS Mincho" w:cs="MS Mincho" w:hint="eastAsia"/>
                <w:lang w:eastAsia="ko-KR"/>
              </w:rPr>
              <w:t>･</w:t>
            </w:r>
            <w:r w:rsidRPr="00E2444F">
              <w:rPr>
                <w:rFonts w:ascii="바탕" w:eastAsia="바탕" w:hAnsi="바탕" w:cs="바탕" w:hint="eastAsia"/>
                <w:lang w:eastAsia="ko-KR"/>
              </w:rPr>
              <w:t>이용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목적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br/>
            </w:r>
            <w:proofErr w:type="gramStart"/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  ○</w:t>
            </w:r>
            <w:proofErr w:type="gramEnd"/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누락된 설문조사 보완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br/>
              <w:t xml:space="preserve">   ○ 서비스 이용자의 개인 식별 및 서비스 이용에 따른 이력 관리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br/>
              <w:t xml:space="preserve">   ○ 지역센터 서비스 안내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br/>
              <w:t xml:space="preserve">   ○ 행정통계 및 정책 제안 연구</w:t>
            </w:r>
          </w:p>
          <w:p w14:paraId="0D263BCD" w14:textId="77777777" w:rsidR="003D0D07" w:rsidRPr="00E2444F" w:rsidRDefault="003D0D07" w:rsidP="003D0D07">
            <w:pPr>
              <w:spacing w:after="40"/>
              <w:rPr>
                <w:rFonts w:ascii="KoPub돋움체 Bold" w:eastAsia="KoPub돋움체 Bold"/>
                <w:lang w:eastAsia="ko-KR"/>
              </w:rPr>
            </w:pPr>
            <w:r w:rsidRPr="00E2444F">
              <w:rPr>
                <w:rFonts w:ascii="Nirmala UI" w:eastAsia="KoPub돋움체 Bold" w:hAnsi="Nirmala UI" w:cs="Nirmala UI"/>
                <w:lang w:eastAsia="ko-KR"/>
              </w:rPr>
              <w:t>১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)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সংগ্রহ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ও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ব্যবহারের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উদ্দেশ্য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br/>
            </w:r>
            <w:proofErr w:type="gramStart"/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  ○</w:t>
            </w:r>
            <w:proofErr w:type="gramEnd"/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অসম্পূর্ণ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জরিপ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পূরণ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br/>
              <w:t xml:space="preserve">   ○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সেবাগ্রহীতার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পরিচয়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শনাক্তকরণ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এবং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সেবা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ব্যবহারের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ভিত্তিতে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ইতিহাস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পরিচালনা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br/>
              <w:t xml:space="preserve">   ○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আঞ্চলিক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কেন্দ্রের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সেবা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안내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br/>
              <w:t xml:space="preserve">   ○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প্রশাসনিক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পরিসংখ্যান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ও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নীতি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প্রস্তাব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গবেষণা</w:t>
            </w:r>
          </w:p>
          <w:p w14:paraId="0ED0F0E8" w14:textId="77777777" w:rsidR="003D0D07" w:rsidRPr="00E2444F" w:rsidRDefault="003D0D07" w:rsidP="003D0D07">
            <w:pPr>
              <w:spacing w:after="40"/>
              <w:rPr>
                <w:rFonts w:ascii="KoPub돋움체 Bold" w:eastAsia="KoPub돋움체 Bold"/>
                <w:lang w:eastAsia="ko-KR"/>
              </w:rPr>
            </w:pPr>
            <w:r w:rsidRPr="00E2444F">
              <w:rPr>
                <w:rFonts w:ascii="KoPub돋움체 Bold" w:eastAsia="KoPub돋움체 Bold" w:hint="eastAsia"/>
                <w:lang w:eastAsia="ko-KR"/>
              </w:rPr>
              <w:br/>
              <w:t xml:space="preserve">2) 수집 항목 ※ 상황에 맞게 내용 변경 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br/>
            </w:r>
            <w:proofErr w:type="gramStart"/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  ○</w:t>
            </w:r>
            <w:proofErr w:type="gramEnd"/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성명, 성별, 국적, 종교, 학력, 출생 연도, 연락처(핸드폰 및 이메일), 가족관계, 비자 유형, 직업, 근무 환경, 거주지, 주거 사항 등</w:t>
            </w:r>
          </w:p>
          <w:p w14:paraId="00B6A810" w14:textId="7C0C351C" w:rsidR="003D0D07" w:rsidRPr="00E2444F" w:rsidRDefault="003D0D07" w:rsidP="003D0D07">
            <w:pPr>
              <w:spacing w:after="40"/>
              <w:rPr>
                <w:rFonts w:ascii="KoPub돋움체 Bold" w:eastAsia="KoPub돋움체 Bold"/>
                <w:lang w:eastAsia="ko-KR"/>
              </w:rPr>
            </w:pPr>
            <w:r w:rsidRPr="00E2444F">
              <w:rPr>
                <w:rFonts w:ascii="Nirmala UI" w:eastAsia="KoPub돋움체 Bold" w:hAnsi="Nirmala UI" w:cs="Nirmala UI"/>
                <w:lang w:eastAsia="ko-KR"/>
              </w:rPr>
              <w:t>২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)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সংগ্রহের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বিষয়সমূহ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(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পরিস্থিতি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অনুযায়ী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পরিবর্তনযোগ্য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>)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br/>
            </w:r>
            <w:proofErr w:type="gramStart"/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  ○</w:t>
            </w:r>
            <w:proofErr w:type="gramEnd"/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নাম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,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লিঙ্গ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,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জাতীয়তা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,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ধর্ম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,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শিক্ষাগত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যোগ্যতা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,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জন্ম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সাল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,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যোগাযোগ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(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মোবাইল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ও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ইমেইল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),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পারিবারিক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সম্পর্ক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,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ভিসার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ধরন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,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পেশা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,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কর্মপরিবেশ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,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বাসস্থান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,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আবাসন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সম্পর্কিত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তথ্য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ইত্যাদি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br/>
            </w:r>
            <w:r w:rsidRPr="00E2444F">
              <w:rPr>
                <w:rFonts w:ascii="KoPub돋움체 Bold" w:eastAsia="KoPub돋움체 Bold" w:hint="eastAsia"/>
                <w:lang w:eastAsia="ko-KR"/>
              </w:rPr>
              <w:br/>
              <w:t>3) 보유</w:t>
            </w:r>
            <w:r w:rsidRPr="00E2444F">
              <w:rPr>
                <w:rFonts w:ascii="MS Mincho" w:eastAsia="MS Mincho" w:hAnsi="MS Mincho" w:cs="MS Mincho" w:hint="eastAsia"/>
                <w:lang w:eastAsia="ko-KR"/>
              </w:rPr>
              <w:t>･</w:t>
            </w:r>
            <w:r w:rsidRPr="00E2444F">
              <w:rPr>
                <w:rFonts w:ascii="바탕" w:eastAsia="바탕" w:hAnsi="바탕" w:cs="바탕" w:hint="eastAsia"/>
                <w:lang w:eastAsia="ko-KR"/>
              </w:rPr>
              <w:t>이용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기간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br/>
              <w:t xml:space="preserve">   ○ 문서 관리 : 3년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br/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৩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)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সংরক্ষণ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ও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ব্যবহারকাল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br/>
              <w:t xml:space="preserve">   ○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নথি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ব্যবস্থাপনা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: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৩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বছর</w:t>
            </w:r>
          </w:p>
          <w:p w14:paraId="587619BA" w14:textId="77777777" w:rsidR="003D0D07" w:rsidRPr="00E2444F" w:rsidRDefault="003D0D07" w:rsidP="003D0D07">
            <w:pPr>
              <w:spacing w:after="40"/>
              <w:rPr>
                <w:rFonts w:ascii="KoPub돋움체 Bold" w:eastAsia="KoPub돋움체 Bold"/>
                <w:lang w:eastAsia="ko-KR"/>
              </w:rPr>
            </w:pPr>
          </w:p>
          <w:p w14:paraId="7A5A0EA1" w14:textId="77777777" w:rsidR="003D0D07" w:rsidRPr="00E2444F" w:rsidRDefault="003D0D07" w:rsidP="003D0D07">
            <w:pPr>
              <w:spacing w:after="40"/>
              <w:rPr>
                <w:rFonts w:ascii="KoPub돋움체 Bold" w:eastAsia="KoPub돋움체 Bold"/>
                <w:b/>
                <w:bCs/>
                <w:lang w:eastAsia="ko-KR"/>
              </w:rPr>
            </w:pPr>
            <w:r w:rsidRPr="00E2444F">
              <w:rPr>
                <w:rFonts w:ascii="KoPub돋움체 Bold" w:eastAsia="KoPub돋움체 Bold" w:hint="eastAsia"/>
                <w:b/>
                <w:bCs/>
                <w:lang w:eastAsia="ko-KR"/>
              </w:rPr>
              <w:t xml:space="preserve">[제3자 정보제공 동의] </w:t>
            </w:r>
          </w:p>
          <w:p w14:paraId="51331C51" w14:textId="77777777" w:rsidR="003D0D07" w:rsidRPr="00E2444F" w:rsidRDefault="003D0D07" w:rsidP="003D0D07">
            <w:pPr>
              <w:spacing w:after="40"/>
              <w:rPr>
                <w:rFonts w:ascii="KoPub돋움체 Bold" w:eastAsia="KoPub돋움체 Bold"/>
                <w:b/>
                <w:bCs/>
                <w:lang w:eastAsia="ko-KR"/>
              </w:rPr>
            </w:pPr>
            <w:r w:rsidRPr="00E2444F">
              <w:rPr>
                <w:rFonts w:ascii="KoPub돋움체 Bold" w:eastAsia="KoPub돋움체 Bold" w:hint="eastAsia"/>
                <w:b/>
                <w:bCs/>
                <w:lang w:eastAsia="ko-KR"/>
              </w:rPr>
              <w:t>[</w:t>
            </w:r>
            <w:r w:rsidRPr="00E2444F">
              <w:rPr>
                <w:rFonts w:ascii="Nirmala UI" w:eastAsia="KoPub돋움체 Bold" w:hAnsi="Nirmala UI" w:cs="Nirmala UI"/>
                <w:b/>
                <w:bCs/>
                <w:lang w:eastAsia="ko-KR"/>
              </w:rPr>
              <w:t>তৃতীয়</w:t>
            </w:r>
            <w:r w:rsidRPr="00E2444F">
              <w:rPr>
                <w:rFonts w:ascii="KoPub돋움체 Bold" w:eastAsia="KoPub돋움체 Bold" w:hint="eastAsia"/>
                <w:b/>
                <w:bCs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b/>
                <w:bCs/>
                <w:lang w:eastAsia="ko-KR"/>
              </w:rPr>
              <w:t>পক্ষকে</w:t>
            </w:r>
            <w:r w:rsidRPr="00E2444F">
              <w:rPr>
                <w:rFonts w:ascii="KoPub돋움체 Bold" w:eastAsia="KoPub돋움체 Bold" w:hint="eastAsia"/>
                <w:b/>
                <w:bCs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b/>
                <w:bCs/>
                <w:lang w:eastAsia="ko-KR"/>
              </w:rPr>
              <w:t>তথ্য</w:t>
            </w:r>
            <w:r w:rsidRPr="00E2444F">
              <w:rPr>
                <w:rFonts w:ascii="KoPub돋움체 Bold" w:eastAsia="KoPub돋움체 Bold" w:hint="eastAsia"/>
                <w:b/>
                <w:bCs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b/>
                <w:bCs/>
                <w:lang w:eastAsia="ko-KR"/>
              </w:rPr>
              <w:t>প্রদানের</w:t>
            </w:r>
            <w:r w:rsidRPr="00E2444F">
              <w:rPr>
                <w:rFonts w:ascii="KoPub돋움체 Bold" w:eastAsia="KoPub돋움체 Bold" w:hint="eastAsia"/>
                <w:b/>
                <w:bCs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b/>
                <w:bCs/>
                <w:lang w:eastAsia="ko-KR"/>
              </w:rPr>
              <w:t>সম্মতি</w:t>
            </w:r>
            <w:r w:rsidRPr="00E2444F">
              <w:rPr>
                <w:rFonts w:ascii="KoPub돋움체 Bold" w:eastAsia="KoPub돋움체 Bold" w:hint="eastAsia"/>
                <w:b/>
                <w:bCs/>
                <w:lang w:eastAsia="ko-KR"/>
              </w:rPr>
              <w:t>]</w:t>
            </w:r>
          </w:p>
          <w:p w14:paraId="6BF025C1" w14:textId="45C5D2C1" w:rsidR="003D0D07" w:rsidRPr="00E2444F" w:rsidRDefault="003D0D07" w:rsidP="003D0D07">
            <w:pPr>
              <w:spacing w:after="40"/>
              <w:rPr>
                <w:rFonts w:ascii="KoPub돋움체 Bold" w:eastAsia="KoPub돋움체 Bold"/>
                <w:lang w:eastAsia="ko-KR"/>
              </w:rPr>
            </w:pPr>
            <w:r w:rsidRPr="00E2444F">
              <w:rPr>
                <w:rFonts w:ascii="KoPub돋움체 Bold" w:eastAsia="KoPub돋움체 Bold" w:hint="eastAsia"/>
                <w:b/>
                <w:bCs/>
                <w:lang w:eastAsia="ko-KR"/>
              </w:rPr>
              <w:br/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1) 제공받는 자 – 경상북도, 22개 시·군 및 가족센터(다문화가족지원센터) 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br/>
              <w:t>2) 제공받는 자의 이용 목적 - 서비스 이용자의 개인 식별 및 서비스 이용에 따른 이력 관리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br/>
              <w:t>3) 수집 항목 - 성명, 성별, 국적, 종교, 학력, 출생 연도, 연락처(핸드폰 및 이메일), 가족관계, 비자 유형, 직업, 근무 환경, 거주지, 주거 사항 등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br/>
              <w:t>4) 제공받는 자의 보유</w:t>
            </w:r>
            <w:r w:rsidRPr="00E2444F">
              <w:rPr>
                <w:rFonts w:ascii="MS Mincho" w:eastAsia="MS Mincho" w:hAnsi="MS Mincho" w:cs="MS Mincho" w:hint="eastAsia"/>
                <w:lang w:eastAsia="ko-KR"/>
              </w:rPr>
              <w:t>･</w:t>
            </w:r>
            <w:r w:rsidRPr="00E2444F">
              <w:rPr>
                <w:rFonts w:ascii="바탕" w:eastAsia="바탕" w:hAnsi="바탕" w:cs="바탕" w:hint="eastAsia"/>
                <w:lang w:eastAsia="ko-KR"/>
              </w:rPr>
              <w:t>이용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기간 – 3년 </w:t>
            </w:r>
          </w:p>
          <w:p w14:paraId="4A9628F6" w14:textId="77777777" w:rsidR="003D0D07" w:rsidRPr="00E2444F" w:rsidRDefault="003D0D07" w:rsidP="003D0D07">
            <w:pPr>
              <w:spacing w:after="160"/>
              <w:rPr>
                <w:rFonts w:ascii="KoPub돋움체 Bold" w:eastAsia="KoPub돋움체 Bold"/>
                <w:lang w:eastAsia="ko-KR"/>
              </w:rPr>
            </w:pPr>
            <w:r w:rsidRPr="00E2444F">
              <w:rPr>
                <w:rFonts w:ascii="KoPub돋움체 Bold" w:eastAsia="KoPub돋움체 Bold" w:hint="eastAsia"/>
                <w:lang w:eastAsia="ko-KR"/>
              </w:rPr>
              <w:br/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১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)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তথ্য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গ্রহণকারী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–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গিয়ংসাংবুক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>-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দো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,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২২টি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শহর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>/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কাউন্টি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এবং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পরিবার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কেন্দ্র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(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বহুসাংস্কৃতিক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পরিবার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সহায়তা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কেন্দ্র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>)</w:t>
            </w:r>
          </w:p>
          <w:p w14:paraId="7DAE2F65" w14:textId="77777777" w:rsidR="003D0D07" w:rsidRPr="00E2444F" w:rsidRDefault="003D0D07" w:rsidP="003D0D07">
            <w:pPr>
              <w:spacing w:after="160"/>
              <w:rPr>
                <w:rFonts w:ascii="KoPub돋움체 Bold" w:eastAsia="KoPub돋움체 Bold"/>
                <w:lang w:eastAsia="ko-KR"/>
              </w:rPr>
            </w:pP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২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)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তথ্য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গ্রহণকারীর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ব্যবহারের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উদ্দেশ্য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–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সেবা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ব্যবহারকারীর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ব্যক্তিগত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পরিচিতি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নির্ধারণ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এবং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সেবা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ব্যবহারের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ইতিহাস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ব্যবস্থাপনা</w:t>
            </w:r>
          </w:p>
          <w:p w14:paraId="1E5D2137" w14:textId="77777777" w:rsidR="003D0D07" w:rsidRPr="00E2444F" w:rsidRDefault="003D0D07" w:rsidP="003D0D07">
            <w:pPr>
              <w:spacing w:after="160"/>
              <w:rPr>
                <w:rFonts w:ascii="KoPub돋움체 Bold" w:eastAsia="KoPub돋움체 Bold"/>
                <w:lang w:eastAsia="ko-KR"/>
              </w:rPr>
            </w:pP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৩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)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সংগ্রহের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উপাদান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–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নাম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,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লিঙ্গ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,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জাতীয়তা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,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ধর্ম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,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শিক্ষাগত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যোগ্যতা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,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জন্ম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সাল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,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যোগাযোগের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তথ্য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(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মোবাইল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ও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ইমেইল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),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পারিবারিক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সম্পর্ক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,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ভিসার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ধরন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,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পেশা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,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কর্মপরিবেশ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,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বসবাসের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স্থান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,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আবাসন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সংক্রান্ত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তথ্য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ইত্যাদি</w:t>
            </w:r>
          </w:p>
          <w:p w14:paraId="70264FC1" w14:textId="77777777" w:rsidR="003D0D07" w:rsidRPr="00E2444F" w:rsidRDefault="003D0D07" w:rsidP="003D0D07">
            <w:pPr>
              <w:spacing w:after="40"/>
              <w:rPr>
                <w:rFonts w:ascii="KoPub돋움체 Bold" w:eastAsia="KoPub돋움체 Bold"/>
                <w:lang w:eastAsia="ko-KR"/>
              </w:rPr>
            </w:pP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৪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)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তথ্য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গ্রহণকারীর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সংরক্ষণ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ও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ব্যবহারের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সময়কাল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–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৩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KoPub돋움체 Bold" w:eastAsia="KoPub돋움체 Bold" w:hAnsi="Nirmala UI" w:cs="Nirmala UI" w:hint="eastAsia"/>
                <w:lang w:eastAsia="ko-KR"/>
              </w:rPr>
              <w:t>বছর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</w:p>
          <w:p w14:paraId="7750145D" w14:textId="77777777" w:rsidR="003D0D07" w:rsidRPr="00E2444F" w:rsidRDefault="003D0D07" w:rsidP="003D0D07">
            <w:pPr>
              <w:spacing w:after="40"/>
              <w:rPr>
                <w:rFonts w:ascii="KoPub돋움체 Bold" w:eastAsia="KoPub돋움체 Bold"/>
                <w:lang w:eastAsia="ko-KR"/>
              </w:rPr>
            </w:pPr>
          </w:p>
          <w:p w14:paraId="3B2D3E6A" w14:textId="08CE8EFC" w:rsidR="003D0D07" w:rsidRPr="00E2444F" w:rsidRDefault="003D0D07" w:rsidP="003D0D07">
            <w:pPr>
              <w:spacing w:after="40"/>
              <w:rPr>
                <w:rFonts w:ascii="KoPub돋움체 Bold" w:eastAsia="KoPub돋움체 Bold"/>
                <w:b/>
                <w:bCs/>
                <w:lang w:eastAsia="ko-KR"/>
              </w:rPr>
            </w:pPr>
            <w:r w:rsidRPr="00E2444F">
              <w:rPr>
                <w:rFonts w:ascii="KoPub돋움체 Bold" w:eastAsia="KoPub돋움체 Bold" w:hint="eastAsia"/>
                <w:b/>
                <w:bCs/>
                <w:lang w:eastAsia="ko-KR"/>
              </w:rPr>
              <w:t xml:space="preserve">[동의 거부 권리] </w:t>
            </w:r>
          </w:p>
          <w:p w14:paraId="57C1C43B" w14:textId="075DF92F" w:rsidR="003D0D07" w:rsidRPr="00E2444F" w:rsidRDefault="003D0D07" w:rsidP="003D0D07">
            <w:pPr>
              <w:spacing w:after="40"/>
              <w:rPr>
                <w:rFonts w:ascii="KoPub돋움체 Bold" w:eastAsia="KoPub돋움체 Bold"/>
                <w:lang w:eastAsia="ko-KR"/>
              </w:rPr>
            </w:pPr>
            <w:r w:rsidRPr="00E2444F">
              <w:rPr>
                <w:rFonts w:ascii="KoPub돋움체 Bold" w:eastAsia="KoPub돋움체 Bold" w:hint="eastAsia"/>
                <w:b/>
                <w:bCs/>
                <w:lang w:eastAsia="ko-KR"/>
              </w:rPr>
              <w:t>[</w:t>
            </w:r>
            <w:r w:rsidRPr="00E2444F">
              <w:rPr>
                <w:rFonts w:ascii="Nirmala UI" w:eastAsia="KoPub돋움체 Bold" w:hAnsi="Nirmala UI" w:cs="Nirmala UI"/>
                <w:b/>
                <w:bCs/>
                <w:lang w:eastAsia="ko-KR"/>
              </w:rPr>
              <w:t>সম্মতি</w:t>
            </w:r>
            <w:r w:rsidRPr="00E2444F">
              <w:rPr>
                <w:rFonts w:ascii="KoPub돋움체 Bold" w:eastAsia="KoPub돋움체 Bold" w:hint="eastAsia"/>
                <w:b/>
                <w:bCs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b/>
                <w:bCs/>
                <w:lang w:eastAsia="ko-KR"/>
              </w:rPr>
              <w:t>প্রত্যাখ্যানের</w:t>
            </w:r>
            <w:r w:rsidRPr="00E2444F">
              <w:rPr>
                <w:rFonts w:ascii="KoPub돋움체 Bold" w:eastAsia="KoPub돋움체 Bold" w:hint="eastAsia"/>
                <w:b/>
                <w:bCs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b/>
                <w:bCs/>
                <w:lang w:eastAsia="ko-KR"/>
              </w:rPr>
              <w:t>অধিকার</w:t>
            </w:r>
            <w:r w:rsidRPr="00E2444F">
              <w:rPr>
                <w:rFonts w:ascii="KoPub돋움체 Bold" w:eastAsia="KoPub돋움체 Bold" w:hint="eastAsia"/>
                <w:b/>
                <w:bCs/>
                <w:lang w:eastAsia="ko-KR"/>
              </w:rPr>
              <w:t>]</w:t>
            </w:r>
            <w:r w:rsidRPr="00E2444F">
              <w:rPr>
                <w:rFonts w:ascii="KoPub돋움체 Bold" w:eastAsia="KoPub돋움체 Bold" w:hint="eastAsia"/>
                <w:b/>
                <w:bCs/>
                <w:lang w:eastAsia="ko-KR"/>
              </w:rPr>
              <w:br/>
            </w:r>
            <w:r w:rsidRPr="00E2444F">
              <w:rPr>
                <w:rFonts w:ascii="KoPub돋움체 Bold" w:eastAsia="KoPub돋움체 Bold" w:hint="eastAsia"/>
                <w:lang w:eastAsia="ko-KR"/>
              </w:rPr>
              <w:t>위 개인정보 수집</w:t>
            </w:r>
            <w:r w:rsidRPr="00E2444F">
              <w:rPr>
                <w:rFonts w:ascii="MS Mincho" w:eastAsia="MS Mincho" w:hAnsi="MS Mincho" w:cs="MS Mincho" w:hint="eastAsia"/>
                <w:lang w:eastAsia="ko-KR"/>
              </w:rPr>
              <w:t>･</w:t>
            </w:r>
            <w:r w:rsidRPr="00E2444F">
              <w:rPr>
                <w:rFonts w:ascii="바탕" w:eastAsia="바탕" w:hAnsi="바탕" w:cs="바탕" w:hint="eastAsia"/>
                <w:lang w:eastAsia="ko-KR"/>
              </w:rPr>
              <w:t>이용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동의를 거부할 수 있으며, 다만 동의를 거부할 경우 K드림외국인지원센터 가입 및 서비스 이용이 제한될 수 있습니다.</w:t>
            </w:r>
          </w:p>
          <w:p w14:paraId="3F91E400" w14:textId="5681E603" w:rsidR="003D0D07" w:rsidRPr="00E2444F" w:rsidRDefault="003D0D07" w:rsidP="003D0D07">
            <w:pPr>
              <w:spacing w:after="160"/>
              <w:rPr>
                <w:rFonts w:ascii="KoPub돋움체 Bold" w:eastAsia="KoPub돋움체 Bold"/>
              </w:rPr>
            </w:pPr>
            <w:r w:rsidRPr="00E2444F">
              <w:rPr>
                <w:rFonts w:ascii="KoPub돋움체 Bold" w:eastAsia="KoPub돋움체 Bold" w:hint="eastAsia"/>
                <w:lang w:eastAsia="ko-KR"/>
              </w:rPr>
              <w:br/>
            </w:r>
            <w:r w:rsidRPr="00E2444F">
              <w:rPr>
                <w:rFonts w:ascii="Nirmala UI" w:eastAsia="KoPub돋움체 Bold" w:hAnsi="Nirmala UI" w:cs="Nirmala UI"/>
              </w:rPr>
              <w:t>উপরোক্ত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ব্যক্তিগত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তথ্য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সংগ্রহ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ও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ব্যবহারের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সম্মতি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আপনি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প্রত্যাখ্যান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করতে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পারেন</w:t>
            </w:r>
            <w:r w:rsidRPr="00E2444F">
              <w:rPr>
                <w:rFonts w:ascii="KoPub돋움체 Bold" w:eastAsia="KoPub돋움체 Bold" w:hint="eastAsia"/>
              </w:rPr>
              <w:t xml:space="preserve">; </w:t>
            </w:r>
            <w:r w:rsidRPr="00E2444F">
              <w:rPr>
                <w:rFonts w:ascii="Nirmala UI" w:eastAsia="KoPub돋움체 Bold" w:hAnsi="Nirmala UI" w:cs="Nirmala UI"/>
              </w:rPr>
              <w:t>তবে</w:t>
            </w:r>
            <w:r w:rsidRPr="00E2444F">
              <w:rPr>
                <w:rFonts w:ascii="KoPub돋움체 Bold" w:eastAsia="KoPub돋움체 Bold" w:hint="eastAsia"/>
              </w:rPr>
              <w:t xml:space="preserve">, </w:t>
            </w:r>
            <w:r w:rsidRPr="00E2444F">
              <w:rPr>
                <w:rFonts w:ascii="Nirmala UI" w:eastAsia="KoPub돋움체 Bold" w:hAnsi="Nirmala UI" w:cs="Nirmala UI"/>
              </w:rPr>
              <w:t>সম্মতি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না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দিলে</w:t>
            </w:r>
            <w:r w:rsidRPr="00E2444F">
              <w:rPr>
                <w:rFonts w:ascii="KoPub돋움체 Bold" w:eastAsia="KoPub돋움체 Bold" w:hint="eastAsia"/>
              </w:rPr>
              <w:t xml:space="preserve"> K-</w:t>
            </w:r>
            <w:r w:rsidRPr="00E2444F">
              <w:rPr>
                <w:rFonts w:ascii="Nirmala UI" w:eastAsia="KoPub돋움체 Bold" w:hAnsi="Nirmala UI" w:cs="Nirmala UI"/>
              </w:rPr>
              <w:t>ড্রিম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বিদেশি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সহায়তা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কেন্দ্রে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নিবন্ধন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এবং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পরিষেবা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ব্যবহারে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সীমাবদ্ধতা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থাকতে</w:t>
            </w:r>
            <w:r w:rsidRPr="00E2444F">
              <w:rPr>
                <w:rFonts w:ascii="KoPub돋움체 Bold" w:eastAsia="KoPub돋움체 Bold" w:hint="eastAsia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</w:rPr>
              <w:t>পারে।</w:t>
            </w:r>
          </w:p>
          <w:p w14:paraId="5AE4A24C" w14:textId="68E37822" w:rsidR="003D0D07" w:rsidRPr="00E2444F" w:rsidRDefault="003D0D07" w:rsidP="003D0D07">
            <w:pPr>
              <w:spacing w:after="40"/>
              <w:rPr>
                <w:rFonts w:ascii="KoPub돋움체 Bold" w:eastAsia="KoPub돋움체 Bold"/>
                <w:lang w:eastAsia="ko-KR"/>
              </w:rPr>
            </w:pPr>
            <w:r w:rsidRPr="00E2444F">
              <w:rPr>
                <w:rFonts w:ascii="KoPub돋움체 Bold" w:eastAsia="KoPub돋움체 Bold" w:hint="eastAsia"/>
                <w:lang w:eastAsia="ko-KR"/>
              </w:rPr>
              <w:t>날           짜</w:t>
            </w:r>
            <w:proofErr w:type="gramStart"/>
            <w:r w:rsidRPr="00E2444F">
              <w:rPr>
                <w:rFonts w:ascii="KoPub돋움체 Bold" w:eastAsia="KoPub돋움체 Bold" w:hint="eastAsia"/>
                <w:lang w:eastAsia="ko-KR"/>
              </w:rPr>
              <w:t>:         년</w:t>
            </w:r>
            <w:proofErr w:type="gramEnd"/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     월      일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br/>
              <w:t>이           름:                         (서명)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br/>
              <w:t>연락처(휴대전화):</w:t>
            </w:r>
          </w:p>
          <w:p w14:paraId="103336B2" w14:textId="48046A8E" w:rsidR="003D0D07" w:rsidRPr="00E2444F" w:rsidRDefault="003D0D07" w:rsidP="003D0D07">
            <w:pPr>
              <w:spacing w:after="160"/>
              <w:rPr>
                <w:rFonts w:ascii="KoPub돋움체 Bold" w:eastAsia="KoPub돋움체 Bold"/>
              </w:rPr>
            </w:pPr>
            <w:r w:rsidRPr="00E2444F">
              <w:rPr>
                <w:rFonts w:ascii="Nirmala UI" w:eastAsia="KoPub돋움체 Bold" w:hAnsi="Nirmala UI" w:cs="Nirmala UI"/>
              </w:rPr>
              <w:t>তারিখ</w:t>
            </w:r>
            <w:r w:rsidRPr="00E2444F">
              <w:rPr>
                <w:rFonts w:ascii="KoPub돋움체 Bold" w:eastAsia="KoPub돋움체 Bold" w:hint="eastAsia"/>
              </w:rPr>
              <w:t xml:space="preserve">:       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    </w:t>
            </w:r>
            <w:r w:rsidRPr="00E2444F">
              <w:rPr>
                <w:rFonts w:ascii="KoPub돋움체 Bold" w:eastAsia="KoPub돋움체 Bold" w:hint="eastAsia"/>
              </w:rPr>
              <w:t xml:space="preserve">  </w:t>
            </w:r>
            <w:r w:rsidRPr="00E2444F">
              <w:rPr>
                <w:rFonts w:ascii="Nirmala UI" w:eastAsia="KoPub돋움체 Bold" w:hAnsi="Nirmala UI" w:cs="Nirmala UI"/>
              </w:rPr>
              <w:t>বছর</w:t>
            </w:r>
            <w:r w:rsidRPr="00E2444F">
              <w:rPr>
                <w:rFonts w:ascii="KoPub돋움체 Bold" w:eastAsia="KoPub돋움체 Bold" w:hint="eastAsia"/>
              </w:rPr>
              <w:t xml:space="preserve">    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 </w:t>
            </w:r>
            <w:r w:rsidRPr="00E2444F">
              <w:rPr>
                <w:rFonts w:ascii="KoPub돋움체 Bold" w:eastAsia="KoPub돋움체 Bold" w:hint="eastAsia"/>
              </w:rPr>
              <w:t xml:space="preserve">  </w:t>
            </w:r>
            <w:r w:rsidRPr="00E2444F">
              <w:rPr>
                <w:rFonts w:ascii="Nirmala UI" w:eastAsia="KoPub돋움체 Bold" w:hAnsi="Nirmala UI" w:cs="Nirmala UI"/>
              </w:rPr>
              <w:t>মাস</w:t>
            </w:r>
            <w:r w:rsidRPr="00E2444F">
              <w:rPr>
                <w:rFonts w:ascii="KoPub돋움체 Bold" w:eastAsia="KoPub돋움체 Bold" w:hint="eastAsia"/>
              </w:rPr>
              <w:t xml:space="preserve">    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  </w:t>
            </w:r>
            <w:r w:rsidRPr="00E2444F">
              <w:rPr>
                <w:rFonts w:ascii="KoPub돋움체 Bold" w:eastAsia="KoPub돋움체 Bold" w:hint="eastAsia"/>
              </w:rPr>
              <w:t xml:space="preserve">  </w:t>
            </w:r>
            <w:r w:rsidRPr="00E2444F">
              <w:rPr>
                <w:rFonts w:ascii="Nirmala UI" w:eastAsia="KoPub돋움체 Bold" w:hAnsi="Nirmala UI" w:cs="Nirmala UI"/>
              </w:rPr>
              <w:t>দিন</w:t>
            </w:r>
            <w:r w:rsidRPr="00E2444F">
              <w:rPr>
                <w:rFonts w:ascii="KoPub돋움체 Bold" w:eastAsia="KoPub돋움체 Bold" w:hint="eastAsia"/>
              </w:rPr>
              <w:br/>
            </w:r>
            <w:r w:rsidRPr="00E2444F">
              <w:rPr>
                <w:rFonts w:ascii="Nirmala UI" w:eastAsia="KoPub돋움체 Bold" w:hAnsi="Nirmala UI" w:cs="Nirmala UI"/>
              </w:rPr>
              <w:t>নাম</w:t>
            </w:r>
            <w:r w:rsidRPr="00E2444F">
              <w:rPr>
                <w:rFonts w:ascii="KoPub돋움체 Bold" w:eastAsia="KoPub돋움체 Bold" w:hint="eastAsia"/>
              </w:rPr>
              <w:t xml:space="preserve">:                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               </w:t>
            </w:r>
            <w:r w:rsidRPr="00E2444F">
              <w:rPr>
                <w:rFonts w:ascii="KoPub돋움체 Bold" w:eastAsia="KoPub돋움체 Bold" w:hint="eastAsia"/>
              </w:rPr>
              <w:t xml:space="preserve">       (</w:t>
            </w:r>
            <w:r w:rsidRPr="00E2444F">
              <w:rPr>
                <w:rFonts w:ascii="Nirmala UI" w:eastAsia="KoPub돋움체 Bold" w:hAnsi="Nirmala UI" w:cs="Nirmala UI"/>
              </w:rPr>
              <w:t>স্বাক্ষর</w:t>
            </w:r>
            <w:r w:rsidRPr="00E2444F">
              <w:rPr>
                <w:rFonts w:ascii="KoPub돋움체 Bold" w:eastAsia="KoPub돋움체 Bold" w:hint="eastAsia"/>
              </w:rPr>
              <w:t>)</w:t>
            </w:r>
            <w:r w:rsidRPr="00E2444F">
              <w:rPr>
                <w:rFonts w:ascii="KoPub돋움체 Bold" w:eastAsia="KoPub돋움체 Bold" w:hint="eastAsia"/>
              </w:rPr>
              <w:br/>
            </w:r>
            <w:r w:rsidRPr="00E2444F">
              <w:rPr>
                <w:rFonts w:ascii="Nirmala UI" w:eastAsia="KoPub돋움체 Bold" w:hAnsi="Nirmala UI" w:cs="Nirmala UI"/>
              </w:rPr>
              <w:t>যোগাযোগ</w:t>
            </w:r>
            <w:r w:rsidRPr="00E2444F">
              <w:rPr>
                <w:rFonts w:ascii="KoPub돋움체 Bold" w:eastAsia="KoPub돋움체 Bold" w:hint="eastAsia"/>
              </w:rPr>
              <w:t xml:space="preserve"> (</w:t>
            </w:r>
            <w:r w:rsidRPr="00E2444F">
              <w:rPr>
                <w:rFonts w:ascii="Nirmala UI" w:eastAsia="KoPub돋움체 Bold" w:hAnsi="Nirmala UI" w:cs="Nirmala UI"/>
              </w:rPr>
              <w:t>মোবাইল</w:t>
            </w:r>
            <w:r w:rsidRPr="00E2444F">
              <w:rPr>
                <w:rFonts w:ascii="KoPub돋움체 Bold" w:eastAsia="KoPub돋움체 Bold" w:hint="eastAsia"/>
              </w:rPr>
              <w:t>):</w:t>
            </w:r>
          </w:p>
          <w:p w14:paraId="17C61286" w14:textId="77777777" w:rsidR="003D0D07" w:rsidRPr="00E2444F" w:rsidRDefault="003D0D07" w:rsidP="003D0D07">
            <w:pPr>
              <w:spacing w:after="40"/>
              <w:jc w:val="center"/>
              <w:rPr>
                <w:rFonts w:ascii="KoPub돋움체 Bold" w:eastAsia="KoPub돋움체 Bold"/>
                <w:lang w:eastAsia="ko-KR"/>
              </w:rPr>
            </w:pPr>
            <w:r w:rsidRPr="00E2444F">
              <w:rPr>
                <w:rFonts w:ascii="KoPub돋움체 Bold" w:eastAsia="KoPub돋움체 Bold" w:hint="eastAsia"/>
                <w:lang w:eastAsia="ko-KR"/>
              </w:rPr>
              <w:t>끝까지 응답해 주셔서 감사합니다. 귀하의 답변을 소중한 자료로 활용하겠습니다.</w:t>
            </w:r>
          </w:p>
          <w:p w14:paraId="24C15993" w14:textId="77777777" w:rsidR="003D0D07" w:rsidRPr="00E2444F" w:rsidRDefault="003D0D07" w:rsidP="003D0D07">
            <w:pPr>
              <w:spacing w:after="160"/>
              <w:jc w:val="center"/>
              <w:rPr>
                <w:rFonts w:ascii="KoPub돋움체 Bold" w:eastAsia="KoPub돋움체 Bold"/>
                <w:lang w:eastAsia="ko-KR"/>
              </w:rPr>
            </w:pPr>
            <w:r w:rsidRPr="00E2444F">
              <w:rPr>
                <w:rFonts w:ascii="Nirmala UI" w:eastAsia="KoPub돋움체 Bold" w:hAnsi="Nirmala UI" w:cs="Nirmala UI"/>
                <w:lang w:eastAsia="ko-KR"/>
              </w:rPr>
              <w:t>শেষ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পর্যন্ত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উত্তর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দেওয়ার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জন্য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ধন্যবাদ।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আপনার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উত্তরগুলোকে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আমরা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মূল্যবান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자료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হিসেবে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ব্যবহার</w:t>
            </w:r>
            <w:r w:rsidRPr="00E2444F">
              <w:rPr>
                <w:rFonts w:ascii="KoPub돋움체 Bold" w:eastAsia="KoPub돋움체 Bold" w:hint="eastAsia"/>
                <w:lang w:eastAsia="ko-KR"/>
              </w:rPr>
              <w:t xml:space="preserve"> </w:t>
            </w:r>
            <w:r w:rsidRPr="00E2444F">
              <w:rPr>
                <w:rFonts w:ascii="Nirmala UI" w:eastAsia="KoPub돋움체 Bold" w:hAnsi="Nirmala UI" w:cs="Nirmala UI"/>
                <w:lang w:eastAsia="ko-KR"/>
              </w:rPr>
              <w:t>করব।</w:t>
            </w:r>
          </w:p>
          <w:p w14:paraId="31B91122" w14:textId="77777777" w:rsidR="003D0D07" w:rsidRPr="00E2444F" w:rsidRDefault="003D0D07" w:rsidP="003D0D07">
            <w:pPr>
              <w:spacing w:after="40"/>
              <w:rPr>
                <w:rFonts w:ascii="KoPub돋움체 Bold" w:eastAsia="KoPub돋움체 Bold"/>
                <w:lang w:eastAsia="ko-KR"/>
              </w:rPr>
            </w:pPr>
          </w:p>
        </w:tc>
      </w:tr>
    </w:tbl>
    <w:p w14:paraId="246F1875" w14:textId="77777777" w:rsidR="003D0D07" w:rsidRPr="00E2444F" w:rsidRDefault="003D0D07" w:rsidP="003D0D07">
      <w:pPr>
        <w:spacing w:after="40"/>
        <w:rPr>
          <w:rFonts w:ascii="KoPub돋움체 Bold" w:eastAsia="KoPub돋움체 Bold"/>
          <w:lang w:eastAsia="ko-KR"/>
        </w:rPr>
      </w:pPr>
    </w:p>
    <w:sectPr w:rsidR="003D0D07" w:rsidRPr="00E2444F" w:rsidSect="0007736F">
      <w:head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65894" w14:textId="77777777" w:rsidR="001E40AF" w:rsidRDefault="001E40AF" w:rsidP="0007736F">
      <w:pPr>
        <w:spacing w:after="0" w:line="240" w:lineRule="auto"/>
      </w:pPr>
      <w:r>
        <w:separator/>
      </w:r>
    </w:p>
  </w:endnote>
  <w:endnote w:type="continuationSeparator" w:id="0">
    <w:p w14:paraId="737A57F5" w14:textId="77777777" w:rsidR="001E40AF" w:rsidRDefault="001E40AF" w:rsidP="0007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함초롬바탕">
    <w:altName w:val="Batang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-윤고딕120">
    <w:altName w:val="Batang"/>
    <w:panose1 w:val="00000000000000000000"/>
    <w:charset w:val="81"/>
    <w:family w:val="roman"/>
    <w:notTrueType/>
    <w:pitch w:val="default"/>
  </w:font>
  <w:font w:name="KoPub돋움체 Bold">
    <w:altName w:val="바탕"/>
    <w:panose1 w:val="00000000000000000000"/>
    <w:charset w:val="81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EEF21" w14:textId="77777777" w:rsidR="001E40AF" w:rsidRDefault="001E40AF" w:rsidP="0007736F">
      <w:pPr>
        <w:spacing w:after="0" w:line="240" w:lineRule="auto"/>
      </w:pPr>
      <w:r>
        <w:separator/>
      </w:r>
    </w:p>
  </w:footnote>
  <w:footnote w:type="continuationSeparator" w:id="0">
    <w:p w14:paraId="68BA3AE0" w14:textId="77777777" w:rsidR="001E40AF" w:rsidRDefault="001E40AF" w:rsidP="00077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9739B" w14:textId="77777777" w:rsidR="0007736F" w:rsidRPr="0007736F" w:rsidRDefault="0007736F">
    <w:pPr>
      <w:pStyle w:val="a5"/>
      <w:rPr>
        <w:rFonts w:eastAsia="맑은 고딕"/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3B4B80"/>
    <w:multiLevelType w:val="hybridMultilevel"/>
    <w:tmpl w:val="880E0F26"/>
    <w:lvl w:ilvl="0" w:tplc="71B0D470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50" w:hanging="400"/>
      </w:pPr>
    </w:lvl>
    <w:lvl w:ilvl="2" w:tplc="0409001B" w:tentative="1">
      <w:start w:val="1"/>
      <w:numFmt w:val="lowerRoman"/>
      <w:lvlText w:val="%3."/>
      <w:lvlJc w:val="right"/>
      <w:pPr>
        <w:ind w:left="1350" w:hanging="400"/>
      </w:pPr>
    </w:lvl>
    <w:lvl w:ilvl="3" w:tplc="0409000F" w:tentative="1">
      <w:start w:val="1"/>
      <w:numFmt w:val="decimal"/>
      <w:lvlText w:val="%4."/>
      <w:lvlJc w:val="left"/>
      <w:pPr>
        <w:ind w:left="1750" w:hanging="400"/>
      </w:pPr>
    </w:lvl>
    <w:lvl w:ilvl="4" w:tplc="04090019" w:tentative="1">
      <w:start w:val="1"/>
      <w:numFmt w:val="upperLetter"/>
      <w:lvlText w:val="%5."/>
      <w:lvlJc w:val="left"/>
      <w:pPr>
        <w:ind w:left="2150" w:hanging="400"/>
      </w:pPr>
    </w:lvl>
    <w:lvl w:ilvl="5" w:tplc="0409001B" w:tentative="1">
      <w:start w:val="1"/>
      <w:numFmt w:val="lowerRoman"/>
      <w:lvlText w:val="%6."/>
      <w:lvlJc w:val="right"/>
      <w:pPr>
        <w:ind w:left="2550" w:hanging="400"/>
      </w:pPr>
    </w:lvl>
    <w:lvl w:ilvl="6" w:tplc="0409000F" w:tentative="1">
      <w:start w:val="1"/>
      <w:numFmt w:val="decimal"/>
      <w:lvlText w:val="%7."/>
      <w:lvlJc w:val="left"/>
      <w:pPr>
        <w:ind w:left="2950" w:hanging="400"/>
      </w:pPr>
    </w:lvl>
    <w:lvl w:ilvl="7" w:tplc="04090019" w:tentative="1">
      <w:start w:val="1"/>
      <w:numFmt w:val="upperLetter"/>
      <w:lvlText w:val="%8."/>
      <w:lvlJc w:val="left"/>
      <w:pPr>
        <w:ind w:left="3350" w:hanging="400"/>
      </w:pPr>
    </w:lvl>
    <w:lvl w:ilvl="8" w:tplc="0409001B" w:tentative="1">
      <w:start w:val="1"/>
      <w:numFmt w:val="lowerRoman"/>
      <w:lvlText w:val="%9."/>
      <w:lvlJc w:val="right"/>
      <w:pPr>
        <w:ind w:left="3750" w:hanging="400"/>
      </w:pPr>
    </w:lvl>
  </w:abstractNum>
  <w:abstractNum w:abstractNumId="10" w15:restartNumberingAfterBreak="0">
    <w:nsid w:val="6A7729FF"/>
    <w:multiLevelType w:val="hybridMultilevel"/>
    <w:tmpl w:val="F7786AC8"/>
    <w:lvl w:ilvl="0" w:tplc="B0B6BE1E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85" w:hanging="400"/>
      </w:pPr>
    </w:lvl>
    <w:lvl w:ilvl="2" w:tplc="0409001B" w:tentative="1">
      <w:start w:val="1"/>
      <w:numFmt w:val="lowerRoman"/>
      <w:lvlText w:val="%3."/>
      <w:lvlJc w:val="right"/>
      <w:pPr>
        <w:ind w:left="1785" w:hanging="400"/>
      </w:pPr>
    </w:lvl>
    <w:lvl w:ilvl="3" w:tplc="0409000F" w:tentative="1">
      <w:start w:val="1"/>
      <w:numFmt w:val="decimal"/>
      <w:lvlText w:val="%4."/>
      <w:lvlJc w:val="left"/>
      <w:pPr>
        <w:ind w:left="2185" w:hanging="400"/>
      </w:pPr>
    </w:lvl>
    <w:lvl w:ilvl="4" w:tplc="04090019" w:tentative="1">
      <w:start w:val="1"/>
      <w:numFmt w:val="upperLetter"/>
      <w:lvlText w:val="%5."/>
      <w:lvlJc w:val="left"/>
      <w:pPr>
        <w:ind w:left="2585" w:hanging="400"/>
      </w:pPr>
    </w:lvl>
    <w:lvl w:ilvl="5" w:tplc="0409001B" w:tentative="1">
      <w:start w:val="1"/>
      <w:numFmt w:val="lowerRoman"/>
      <w:lvlText w:val="%6."/>
      <w:lvlJc w:val="right"/>
      <w:pPr>
        <w:ind w:left="2985" w:hanging="400"/>
      </w:pPr>
    </w:lvl>
    <w:lvl w:ilvl="6" w:tplc="0409000F" w:tentative="1">
      <w:start w:val="1"/>
      <w:numFmt w:val="decimal"/>
      <w:lvlText w:val="%7."/>
      <w:lvlJc w:val="left"/>
      <w:pPr>
        <w:ind w:left="3385" w:hanging="400"/>
      </w:pPr>
    </w:lvl>
    <w:lvl w:ilvl="7" w:tplc="04090019" w:tentative="1">
      <w:start w:val="1"/>
      <w:numFmt w:val="upperLetter"/>
      <w:lvlText w:val="%8."/>
      <w:lvlJc w:val="left"/>
      <w:pPr>
        <w:ind w:left="3785" w:hanging="400"/>
      </w:pPr>
    </w:lvl>
    <w:lvl w:ilvl="8" w:tplc="0409001B" w:tentative="1">
      <w:start w:val="1"/>
      <w:numFmt w:val="lowerRoman"/>
      <w:lvlText w:val="%9."/>
      <w:lvlJc w:val="right"/>
      <w:pPr>
        <w:ind w:left="4185" w:hanging="40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73C5D"/>
    <w:rsid w:val="0007736F"/>
    <w:rsid w:val="0015074B"/>
    <w:rsid w:val="001E40AF"/>
    <w:rsid w:val="0029639D"/>
    <w:rsid w:val="002B641D"/>
    <w:rsid w:val="00326F90"/>
    <w:rsid w:val="00397EDF"/>
    <w:rsid w:val="003D0D07"/>
    <w:rsid w:val="00584469"/>
    <w:rsid w:val="00676023"/>
    <w:rsid w:val="00730D0D"/>
    <w:rsid w:val="00843FC8"/>
    <w:rsid w:val="008B66BD"/>
    <w:rsid w:val="00903C49"/>
    <w:rsid w:val="00A44C52"/>
    <w:rsid w:val="00A52E9D"/>
    <w:rsid w:val="00A806C7"/>
    <w:rsid w:val="00AA1D8D"/>
    <w:rsid w:val="00B21DBB"/>
    <w:rsid w:val="00B47730"/>
    <w:rsid w:val="00B86549"/>
    <w:rsid w:val="00BD4A99"/>
    <w:rsid w:val="00C6254A"/>
    <w:rsid w:val="00CB0664"/>
    <w:rsid w:val="00CB1B00"/>
    <w:rsid w:val="00CC5B7E"/>
    <w:rsid w:val="00DC09B0"/>
    <w:rsid w:val="00E2444F"/>
    <w:rsid w:val="00E93008"/>
    <w:rsid w:val="00ED6D4A"/>
    <w:rsid w:val="00F369D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4D95F3"/>
  <w14:defaultImageDpi w14:val="300"/>
  <w15:docId w15:val="{8F014C9F-C815-4F01-97BE-19D4B938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Calibri" w:hAnsi="Calibri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ff1">
    <w:name w:val="바탕글"/>
    <w:rsid w:val="00730D0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kern w:val="2"/>
      <w:sz w:val="20"/>
      <w:szCs w:val="24"/>
      <w:shd w:val="clear" w:color="999999" w:fill="auto"/>
      <w:lang w:eastAsia="ko-KR"/>
      <w14:ligatures w14:val="standardContextual"/>
    </w:rPr>
  </w:style>
  <w:style w:type="paragraph" w:customStyle="1" w:styleId="MS">
    <w:name w:val="MS바탕글"/>
    <w:uiPriority w:val="22"/>
    <w:rsid w:val="00730D0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Times New Roman" w:eastAsia="바탕"/>
      <w:color w:val="000000"/>
      <w:kern w:val="2"/>
      <w:sz w:val="24"/>
      <w:szCs w:val="24"/>
      <w:lang w:eastAsia="ko-KR"/>
      <w14:ligatures w14:val="standardContextual"/>
    </w:rPr>
  </w:style>
  <w:style w:type="paragraph" w:customStyle="1" w:styleId="aff2">
    <w:name w:val="표 내용"/>
    <w:uiPriority w:val="23"/>
    <w:rsid w:val="00730D0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textAlignment w:val="baseline"/>
    </w:pPr>
    <w:rPr>
      <w:rFonts w:ascii="-윤고딕120" w:eastAsia="-윤고딕120"/>
      <w:color w:val="000000"/>
      <w:kern w:val="2"/>
      <w:sz w:val="20"/>
      <w:szCs w:val="24"/>
      <w:lang w:eastAsia="ko-K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7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2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24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95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585892-2B89-4263-AAED-2E2EDD08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2445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cp:lastPrinted>2025-07-25T04:02:00Z</cp:lastPrinted>
  <dcterms:created xsi:type="dcterms:W3CDTF">2025-07-25T07:58:00Z</dcterms:created>
  <dcterms:modified xsi:type="dcterms:W3CDTF">2025-09-01T02:16:00Z</dcterms:modified>
  <cp:category/>
</cp:coreProperties>
</file>